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433" w14:textId="f484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Шуватове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июня 2009 года № 93-р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Шуватова Ермека Тилековича заместителем заведующего Отделом индустриально-инновационного развития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