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19f6" w14:textId="b7b1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подготовке и проведению празднования Дня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июля 2009 года № 95-p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подготовке и проведению празднования Дня Конституции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Ашимбаев                    - заместитель Руководителя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Сагатханович           Президента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               - аким города Астаны,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Ибраев         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Болатович              Премьер-Министра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Жамишев                     - Министр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Досмухамбетов               - Министр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 - 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Туймебаев                   - 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Джаксыбеков                 - Министр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 Рыскельдинович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Кул-Мухаммед                - 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Абдыкаликова     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Баймаганбетов               - 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Нуртаевич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    - Председатель Агентства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   информатизации и связи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Нурмагамбетов               - член Конституционного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Магзумович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Шакиров                     - Уполномоченный по правам человека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Оразалиевич             Республике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Раимбеков                   - заведующий Отделом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Сайлаухан Газизович           работы и территориального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Котенко                     - заведующая Социально-экономическим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Леонидовна            отделом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Федоров                     - заведующий Отделом обороны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Анатольевич              правопорядка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   - исполнительный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   общества "Фонд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Сарсенов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 Газизович            общества "Национальный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инфокоммуникационный холдинг "Зерде"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Байжанов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Сапарович               общества " Национальный информационный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"Арна Медиа".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25 июля 2009 года выработать и внести в Правительство Республики Казахстан предложения по организации и проведению празднования Дня Конституции.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Ахметова С.Н.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