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5971" w14:textId="e375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октября 2008 года № 250-р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2009 года № 100-р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7 октября 2008 года № 250-р «О создании рабочей группы по разработке проекта Стратегии социально-экономического развития Республики Казахстан до 2020 года»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Муханова                    - заведующего Центром стратегических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Максата Нурдаулетовича        разработок и анализа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Тусупбекова                 - Министра юстиции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Рашида Толеутаевича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  - Помощник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(по согласованию)»,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«Бишимбаев                  - заведующий Отделом социально-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экономического мониторинга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    - 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  Республики Казахстан»,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«Бишимбаев                    - Помощник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   Казахстан (по согласованию)»;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Балиеву Загипу Яхяновну, Школьника Владимира Сергеевича;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цифру «1» заменить цифрами «15».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