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ee25" w14:textId="aa6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мерах по реализации Закона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2009 года № 112-р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2009 года "О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денег, бухгалтерском учете и финансовой отчетности финансовых организаций, банковской деятельности и деятельности Национального Банка Республики Казахстан"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разработать и в установленном законодательством порядке внести проект нормативного правового акта согласно пункту 1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 и Агентству Республики Казахстан по регулированию и надзору финансового рынка и финансовых организаций (по согласованию) принять нормативные правовые акты согласно перечню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целях реализации Закона Республики Казахстан от 11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совершенствования законодательства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платежах и переводах денег, бухгалтерском учете 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отчетности финансовых организаций, банковской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деятельности Национального Банка Республики Казахстан"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807"/>
        <w:gridCol w:w="3047"/>
        <w:gridCol w:w="2866"/>
        <w:gridCol w:w="221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1271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и сроках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совмещения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инкассации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приему,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денег банкам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клиентам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поручению банков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уставным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резервным капиталами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счетами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НБ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вопросам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переводов денег)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(временным управляющим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банка)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одновременной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другому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(другим) банкам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одновременной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банка, лишенного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другому (другим)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(банкам)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стабилизационного банка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банком,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стабилизационного банка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июля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объявленных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 аннулирования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акций"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