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5c0e" w14:textId="d795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23 июня 2009 года "О внесении изменений и дополнений в Экологический кодекс Республики Казахстан по вопросам регулирования ввоза экологически опасных технологий, техники и оборудования"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августа 2009 года № 114-р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июня 2009 года "О внесении изменений и дополнений в Экологический кодекс Республики Казахстан по вопросам регулирования ввоза экологически опасных технологий, техники и оборудования".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охраны окружающей среды Республики Казахстан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2009 года № 114-р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нормативных правовых актов, принятие которых необходимо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реализации Закона Республики Казахстан от 23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года "О внесении изменений и дополнений в Экологический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кодекс Республики Казахстан по вопросам регулирования ввоза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экологически опасных технологий, техники и оборудования"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4424"/>
        <w:gridCol w:w="2596"/>
        <w:gridCol w:w="3469"/>
        <w:gridCol w:w="2341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внесения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охраны окружающей среды Республики Казахстан от 28 июня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207-п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МООС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28 июня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204-п "Об утверждении Инструкции 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намечаемой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и иной деятельности на окружающую среду при разработке предплановой, плановой,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предпроектной и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МООС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- Министерство охраны окружающей среды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