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c548" w14:textId="92fc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4 июля 2009 года "О поддержке использования возобновляемых источников энергии" и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2009 года № 115-р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4 июля 2009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поддержке использования возобновляемых источников энергии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</w:t>
      </w:r>
      <w:r>
        <w:rPr>
          <w:rFonts w:ascii="Times New Roman"/>
          <w:b w:val="false"/>
          <w:i w:val="false"/>
          <w:color w:val="000000"/>
          <w:sz w:val="28"/>
        </w:rPr>
        <w:t>
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2009 года № 115-р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законов Республики Казахстан от 4 июля 2009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поддержке использования возобновляемых источников энергии"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поддержки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возобновляемых источников энергии"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053"/>
        <w:gridCol w:w="2933"/>
        <w:gridCol w:w="3533"/>
        <w:gridCol w:w="23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покупки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тепловым сетям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