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dd4c" w14:textId="fe3d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распоряжение Премьер-Министра Республики Казахстан от 11 января 2008 года № 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2009 года № 116-р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11 января 2008 года № 6-р "О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 и стабилизации цен на продовольственные товары"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заголовке, преамбуле и пункте 2 после слова "безопасности" дополнить словами ", защите внутреннего рынка";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"1.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       - Министр сельского хозяйства Республики Ахылбек Кажигулович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Асет Орентаевич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Нурлан Шадибекович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Мешимбаева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Анар Ертулевна     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Жанат Муратович               Республики Казахстан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конкуренции (Антимонопольное агентство)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Руслан Ерболатович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 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Дуйсенбай Нурбаевич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Марат Апсеметович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Мажитов                     - первый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Марат Алимжанович   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Танысбаев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Куат Муратович                государственным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  -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Даулет Едилович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                    - председатель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Айдар Калымтаевич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Карбузов                    - председатель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Козы-Корпеш Жапарханович     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                  - председатель Комитета по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Габит Мухамбетович            регулированию и метрологии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                   - председатель Комитета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Молдияр Молыбаевич  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   - директор Департамента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Айна Биржановна               перерабатывающей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агропродовольственных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                   - официальный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Владимир Яковлевич            НДП "Hyp Отан" в Правительстве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Дуйсебаев                   - исполнительный директор Зернового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Мухамеджан Джумабекович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Каиржанова                  - представитель Ассоциации рынков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Ботагоз Ержановна             предприятий торговли и сферы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Казахстана по городу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Куанганова                  - заместитель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Гульнара Шаймуратовна         Форума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Лагода                      - вице-президент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Виталий Владимирович          зернопереработчиков и хлебопеков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Палташева                   - исполнительный директор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Манавар Турсуновна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   - президент Союза товаропроизводителей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Анатолий Висханович           пищевой и перерабатывающей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промышленности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Наль    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Абдиашим Закирович            общества "КазАгроМаркетинг"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согласованиию)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