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a3e" w14:textId="ff2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июля 2009 года "О внесении изменений и дополнений в некоторые законодательные акты Республики Казахстан по вопросам фитосанитарной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2009 года № 117-р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2009 года "О внесении изменений и дополнений в некоторые законодательные акты Республики Казахстан по вопросам фитосанитарной безопасности"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2009 года № 117-р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17 июля 2009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фитосанитарной безопасности"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33"/>
        <w:gridCol w:w="2953"/>
        <w:gridCol w:w="3493"/>
        <w:gridCol w:w="2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карантинных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чужеродных видов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декабря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1295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августа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757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апреля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