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86ac" w14:textId="fa58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24 июля 2009 года "О внесении изменений и дополнений в некоторые законодательные акты Республики Казахстан по вопросам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августа 2009 года № 118-р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июля 2009 года "О внесении изменений и дополнений в некоторые законодательные акты Республики Казахстан по вопросам ветеринарии"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принять соответствующие положения о подразделениях местных исполнительных органов, осуществляющих деятельность в области ветеринарии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2009 года № 118-р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Закона Республики Казахстан от 24 июля 2009 года "О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ветеринарии"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293"/>
        <w:gridCol w:w="2813"/>
        <w:gridCol w:w="3493"/>
        <w:gridCol w:w="24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учетных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 объектам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животных,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заготовку (убой),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переработку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организациям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кормов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добавок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ветеринарии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убоя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апреля 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407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апреля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ветеринарного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отчетности,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предоставления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учета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 территории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норматива списания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кормов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добавок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использовании,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уничтожения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истечении сроков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непригодными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2002 года 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(перемещения)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(перевозимых)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разрешения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экспорт, импорт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перемещаемых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(перевозимых)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эпизоотической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проб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(перевозимых)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контроля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Расшифровка аббревиатуры: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