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30d7" w14:textId="4a93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Эстонской Республики Андруса Ансипа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2009 года № 132-р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Премьер-Министра Эстонской Республики Андруса Ансипа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Эстонской Республики в Республику Казахстан с 7 по 9 сентября 2009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членов официальной делегации Эстонской Республики по формату "1+5"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Эстонской Республики в аэропорту города Астаны, в местах проживания и посещения, сопровождение по маршрутам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Акимату города Астаны обеспечить выполнение организационных мероприятий по встрече и проводам официальной делегации Эстонской Республики в аэропорту города Астаны, оформлению аэропорта и улиц,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Республиканской гвардии Республики Казахстан (по согласованию) принять участие в официальных церемониях встречи и проводов Премьер-Министра Эстонской Республики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2009 года № 132-р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официальной делегации Эстонской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Эстонской Республики по формату "1+5"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аэропорту города Астаны при встрече и проводах официальной делегации Эстонской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официального приема от имени Премьер-Министра Республики Казахстан в честь Премьер-Министра Эстонской Республики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