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6af5" w14:textId="0846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Социалистической Республики Вьетнам Нгуена Тан Зунга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2009 года № 134-р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официального визита Премьер-Министра Социалистической Республики Вьетнам Нгуена Тан Зунга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Социалистической Республики Вьетнам Нгуена Тан Зунга в Республику Казахстан 14-15 сентября 2009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Социалистической Республики Вьетнам по формату «1+1+5», обеспечить финансирование расходов на проведение визита за счет средств, предусмотренных в республиканском бюджете на 2009 год по программам 001 «Обеспечение деятельности Главы государства, Премьер-Министра и других должностных лиц государственных органов» и 003 «Санитарно-эпидемиологическое благополучие населения на республиканском уровне»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Социалистической Республики Вьетнам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совместно с Министерством обороны Республики Казахстан пролет специального самолета Премьер-Министра Социалистической Республики Вьетнам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Акимату города Астаны обеспечить выполнение организационных мероприятий по встрече и проводам официальной делегации Социалистической Республики Вьетнам в аэропорту города Астаны,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Республиканской гвардии Республики Казахстан (по согласованию) принять участие в официальных церемониях встречи и проводов Премьер-Министра Социалистической Республики Вьетнам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сентября 2009 года № 134-р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официальной делегации Социалистической Республики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 членов официальной делегации Социалистической Республики Вьетнам (по формату 1+1+5)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Аренда залов и звуковой техники для проведения двусторонних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чайного стола в аэропорту города Астаны при встрече и проводах официальной делегации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Организация приемов (завтраки, обеды, ужины) от имени Премьер-Министра Республики Казахстан К. Масимова в честь Премьер-Министра Социалистической Республики Вьетнам Нгуена Тан Зунга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Медицинское обслуживание членов официальной делегации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