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3680" w14:textId="9153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11 июля 2009 года "О внесении изменений и дополнений в некоторые законодательные акты Республики Казахстан по вопросам деятельности торгово-промышленных палат"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сентября 2009 года № 136-р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«О внесении изменений и дополнений в некоторые законодательные акты Республики Казахстан по вопросам деятельности торгово-промышленных палат»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Министерству индустрии и торговли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совместно с центральными государственными органами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17 сентября 2009 года № 136-р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целях реализации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от 11 июля 2009 </w:t>
      </w:r>
      <w:r>
        <w:rPr>
          <w:rFonts w:ascii="Times New Roman"/>
          <w:b/>
          <w:i w:val="false"/>
          <w:color w:val="000080"/>
          <w:sz w:val="28"/>
        </w:rPr>
        <w:t>года 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некоторые </w:t>
      </w:r>
      <w:r>
        <w:rPr>
          <w:rFonts w:ascii="Times New Roman"/>
          <w:b/>
          <w:i w:val="false"/>
          <w:color w:val="000080"/>
          <w:sz w:val="28"/>
        </w:rPr>
        <w:t>законодательные акты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вопросам </w:t>
      </w:r>
      <w:r>
        <w:rPr>
          <w:rFonts w:ascii="Times New Roman"/>
          <w:b/>
          <w:i w:val="false"/>
          <w:color w:val="000080"/>
          <w:sz w:val="28"/>
        </w:rPr>
        <w:t>деятельности торгово-промышленных палат"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4627"/>
        <w:gridCol w:w="2898"/>
        <w:gridCol w:w="2660"/>
        <w:gridCol w:w="2205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экспертизы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происхождении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рению 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происхождении товара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МФ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происхождении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экспертами-аудиторами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МИТ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МФ - </w:t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