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3a9" w14:textId="efe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46-го заседания Интеграционного комитета Евразийского экономического сообщества и 8-го заседания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сентября 2009 года № 137-р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46-го заседания Интеграционного комитета Евразийского экономического сообщества (далее - ЕврАзЭС) и 8-го заседания Комиссии таможенного союза, проводимых в период с 24 по 26 сентября 2009 года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организационных мероприятий по подготовке 46-го заседания Интеграционного комитета ЕврАзЭС и 8-го заседания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ответственным органом по подготовке 46-го заседания Интеграционного комитета ЕврАзЭС и 8-го заседания Комиссии таможенного союза Министерство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2009 года № 137-р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организационных мероприятий по подготовке 46-го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Интеграционного комитета 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8-го заседания Комиссии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33"/>
        <w:gridCol w:w="3333"/>
        <w:gridCol w:w="3133"/>
        <w:gridCol w:w="26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ЕврАзЭС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встрече и 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аэропорту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ЕврАзЭС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ЕврАзЭС, УДП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заседаниях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микроавтобусов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УДП, 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ЕврАзЭС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конференц-зала),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экспертов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2009 года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заместителей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посадку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г. Алматы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ЕврАзЭС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КПМ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аэропорту,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маршруту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обеда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делегаций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 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 ЕврАзЭС - Интеграционный комитет 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