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9924" w14:textId="1329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28 августа 2009 года "О противодействии легализации (отмыванию) доходов, полученных незаконным путем, и финансированию терроризма"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октября 2009 года № 152-р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незаконным путем, и финансированию терроризма"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2009 года № 152-р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нормативных правовых актов, принятие которых необходимо в целях реализации Закона Республики Казахстан от 28 августа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"О противодействии легализации (отмыванию) доходов, полученных незаконным путем, и финансированию терроризма"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813"/>
        <w:gridCol w:w="2653"/>
        <w:gridCol w:w="3193"/>
        <w:gridCol w:w="21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легализации (отмыванию)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полученных незаконным путем, и 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терроризма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мониторинга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МИТ, 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НБ(по согласованию)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2010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сведений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из 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МИТ,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АБЭКП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КНБ(по согласованию)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апреля 2008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"О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вопросах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МЮ, МЭБП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2010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"Казахстан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мая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258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Комитете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2010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надлежащей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клиентов,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МИТ, 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2010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разработке, принятию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МИТ, 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2010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сведений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операциях,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финансовому мониторингу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МИТ, 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2010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подозрительных операций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МИТ, 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НБ(по согласованию)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2010 год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оффшорных зон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противодействии легализации (отмыванию) доходов, полученных незаконным путем,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АФН - Агентство Республики Казахстан по регулированию и надзору финансового рынка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АБЭКП - Агентство Республики Казахстан по борьбе с экономической и коррупционной преступностью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  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  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 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  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  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МИТ  - Министерство индустрии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 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 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