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b169" w14:textId="af7b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показа авиабазы и посещения военного объекта в соответствии с Венским документом 1999 года переговоров по мерам укрепления доверия 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октября 2009 года № 155-р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показа авиабазы и посещения военного объекта в соответствии с Венским документом 1999 года переговоров по мерам укрепления доверия и безопасности в рамках укрепления военно-политического сотрудничества Республики Казахстан с Организацией по безопасности и сотрудничества в Европе (далее - ОБСЕ) в период с 25 по 30 октября 2009 года в городах Алматы и Талдыкорган: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приглашения участникам показа авиабазы и посещения военного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визовую поддержку и финансирование расходов на проживание и питание участников мероприятий в городах Алматы, Талдыкорган за счет средств, предусмотренных в республиканском бюджете на 2009 год по программе 006 "Представительские расходы".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обороны Республики Казахстан совместно с Министерством иностранных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выполнение организационных мер согласно приложению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мероприятия за счет средств, предусмотренных в республиканском бюджете на 2009 год по программе 013 "Обеспечение внешнеполитических интересов".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обеспечить безопасность участников мероприятия в аэропорту города Алматы, местах проживания и посещения, сопровождение по маршрутам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 совместно с Министерством обороны Республики Казахстан пролеты и посадку военно-транспортных самолетов из города Алматы в город Талдыкорган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Акимату Алматинской области обеспечить выполнение организационных мер по встрече и проводам участников мероприятий в городе Талдыкорган, транспортное обслуживание, организацию официального ужина и культурной программы, за счет средств, предусмотренных в местном бюджете на 2009 год по программе 001 "Обеспечение деятельности Акима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реализацией настоящего распоряжения возложить на Министерство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2009 года № 155-р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Организационные меры по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участников показа авиабазы и посещения военного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Направление по дипломатическим каналам приглашения государствам-участникам ОБСЕ, штаб-квартирам ОБСЕ и Организации Североатлантического Договора, Центру ОБСЕ в городе Астане, Секретариату Совещания по взаимодействию и мерам доверия в Азии, Средиземноморским партнерам ОБСЕ по сотрудничеству, партнерам по сотрудничеству ОБСЕ и региональному Верификационному центру (RACVIАС).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Размещение, питание, кофе-брейки и транспортное обслуживание участников мероприятия в городах Алматы и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Доставка участников мероприятия на военно-транспортных самолетах Сил воздушной обороны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посещения объектов с показательными полетами авиационной техники, учебным бомбометанием и проведением прыжков с парашютом.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официальных ужинов от имени Министра обороны Республики Казахстан, акимата Алматинской области и посещаемых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Аренда помещений и оборудования синхронного перевода для проведения брифингов.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Изготовление печатной продукции (бейджи, справочные буклеты, имиджевые видеофильмы, кувертные карты, фотографии).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Приобретение канцелярских товаров, DVD-дисков, флажков государств-участников ОБСЕ и памятных сувениров для участников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участников мероприятия и сопровождающих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