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37be" w14:textId="3b83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Словения Данило Тюрка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2009 года № 160-р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официального визита Президента Республики Словения Данило Тюрка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Республики Словения Данило Тюрка в Республику Казахстан 11-12 ноября 2009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принять организационные меры по обслуживанию членов официальной делегации Республики Словения по формату "1+1+10"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Словения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совместно с Министерством обороны Республики Казахстан пролет специального самолета Президента Республики Словения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Акимату города Астаны обеспечить выполнение организационных мероприятий по встрече и проводам официальной делегации Республики Словения в аэропорту города Астаны, оформлению аэропорта и улиц,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Республиканской гвардии Республики Казахстан (по согласованию) принять участие в официальных церемониях встречи и проводов Президента Республики Словения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 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9 ноября 2009 года № 160-р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официальной делегации Республики Словения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Размещение членов официальной делегации Республики Словения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Организация чайного стола в аэропорту города Астаны при встрече и проводах официальной делегации Республики Словения.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Организация приемов (завтраки, обеды, ужины) от имени Президента Республики Казахстан Н.Назарбаева в честь Президента Республики Словения Д.Тюрка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Приобретение подарков и сувениров для главы и членов официальной делегации Республики Словения.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Транспортное обслуживание членов официальной делегации Республики Словения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Медицинское обслуживание членов официальной делегации Республики Словения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