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1541" w14:textId="5d51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Кодекса Республики Казахстан от 18 сентября 2009 года "О здоровье народа и системе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ноября 2009 года № 162-р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в установленные согласно перечню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в Правительство Республики Казахстан проекты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разработать и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принятие которых необходимо в целях реализации Кодекса Республики Казахстан от 18 сентября 2009 года </w:t>
      </w:r>
      <w:r>
        <w:br/>
      </w:r>
      <w:r>
        <w:rPr>
          <w:rFonts w:ascii="Times New Roman"/>
          <w:b/>
          <w:i w:val="false"/>
          <w:color w:val="000000"/>
        </w:rPr>
        <w:t>
"О здоровье народа и системе здравоохранения"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Извлечение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213"/>
        <w:gridCol w:w="3053"/>
        <w:gridCol w:w="2773"/>
        <w:gridCol w:w="277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угрозе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вводятся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карантин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забора,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тканей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граждан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ввоза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анатомического дара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МЗ,МЮ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острых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окружающих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иностранцы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право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об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МВД, 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сестринскому уходу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выбывающих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повышенной опасности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 не реже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лет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с интенсивным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 больными,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находящимися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лечении в учреждении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МФ, МТСЗН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табачной продукции"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донорам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(донации) крови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октября 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1117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утратившим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сентября 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840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 у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трех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постороннем уходе"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дистрибьютора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закупу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оптовой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розничной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положений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населения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поощрения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присвоения почетных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эпидемически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объектов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методологии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риска,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войск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РК (ДСП)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КНБ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МВД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МО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МВД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КНБ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(ДСП)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положений об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штатов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штатных нормативов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МО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(ДСП)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положений об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штатов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штатных нормативов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МВД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положений об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штатов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штатных нормативов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КНБ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(секретно)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осмотров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МО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осмотров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МВД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и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военно-врачебной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МО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(ДСП)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и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военно-врачебных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МВД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и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военно-врачебных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КНБ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(ДСП)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аккредитации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рекламу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методов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диагностики,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активных добавок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объектов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декретированных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 населения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оказываемые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заболеваний,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об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структуры, типовых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штатов и штатных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предельных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стационарной помощи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лечебных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бесплатного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(состояниями)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без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(парамедиков)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доврачебной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стационарной помощи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авиации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сестринского ухода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Правил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целителей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порядка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кую диагностику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вскрытия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нетрудоспособности,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выдачи 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нетрудоспособности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для службы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войсках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МО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для службы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МО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(ДСП)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для службы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МВД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для службы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КНБ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(ДСП)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выдачи,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санитарного паспорта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контроля качества,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красителей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 запрещенных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применению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составления,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внутриаптечного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отнесения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рецептурному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безрецептурному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отпуску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отдаленных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аптечные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передвижные аптечные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пункты,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 названия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внесения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досье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(неклинических)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активных веществ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пришедших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фальсифицированных,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истекшим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и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непригодными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являющейся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средством измерения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МЗРК, МИТ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МИТ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перекласификации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запрета,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изъятия из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побочных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гражданам, свобода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отбывающим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приговору суда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местах 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свободы, помещенным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МЮ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РК,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МВД, 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помещению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ребенка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 и технологий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донорства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хранения половых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клеток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стерилизации граждан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 заразной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формой туберкулеза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токсикоманией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 и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признанных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токсикоманией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нормирования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 пищевых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активных добавок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пище, генетически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красителей,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дезинсекции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контактирующих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водой и 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 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вредное воздействие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здоровье человека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паразитарных,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по ним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паразитарных,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отравлений населения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вредных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факторов, профессий,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осмотры,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правил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осмотров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выдачи,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ведения 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книжки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диагностических,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размещения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пачке табачного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упаковке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табачного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составе,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уровне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смолистых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никотина 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системных ядах,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канцерогенных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мутагенных веществах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предупреждения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вреде курения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импортерами табачных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номенклатуры,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крови,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переливания крови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донорской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 доноров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(донацией) крови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компонентов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тканей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(части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органов) от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человеку 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к человеку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о смерти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биологической смерти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необратимой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гибели головного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мозга (смерти мозга)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ввозимых (вывозимых)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тканей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(части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органов), крови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создании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ввоз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тканей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(части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органов), крови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биологическую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тканей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(части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органов), крови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ввоза и вывоза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медицинским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(магистратура,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(докторантуры)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(неклинических)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диагностики,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и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этики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 РК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РК -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 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 - Министерство индустрии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 - Комитет национальной безопасности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