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4f56" w14:textId="b6a4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ноября 2009 года "О внесении изменений и дополнений в некоторые законодательные акты Республики Казахстан по вопросам оценочной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2009 года № 175-р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2009 года "О внесении изменений и дополнений в некоторые законодательные акты Республики Казахстан по вопросам оценочной деятельности"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175-р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9 ноября</w:t>
      </w:r>
      <w:r>
        <w:br/>
      </w:r>
      <w:r>
        <w:rPr>
          <w:rFonts w:ascii="Times New Roman"/>
          <w:b/>
          <w:i w:val="false"/>
          <w:color w:val="000000"/>
        </w:rPr>
        <w:t>
2009 года "О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 оценочной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073"/>
        <w:gridCol w:w="2873"/>
        <w:gridCol w:w="3433"/>
        <w:gridCol w:w="25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мая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оценщиков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оценщиков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оценки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оценочной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