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2091" w14:textId="e562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подготовки и проведения III Астанинского экономического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января 2010 года № 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организации и проведения в период с 1 по 2 июля 2010 года в городе Астане III Астанинского экономического форума: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 Организационного комитета по подготовке и проведению III Астанинского экономического форума;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программу проведения III Астанинского экономического форума;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План мероприятий по подготовке и проведению III Астанинского экономического форума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и иным организациям (по согласованию) обеспечить надлежащее и своевременное выполнение мероприятий, предусмотренных Планом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установленном законодательством порядке создать и утвердить рабочие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Министерству экономического развития и торговли Республики Казахстан - по научному направлению;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Министерству индустрии и новых технологий Республики Казахстан с участием Министерства нефти и газа Республики Казахстан по согласованию с акционерным обществом "Фонд национального благосостояния "Самрук-Казына" - по энергетическому направлению;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Министерству индустрии и новых технологий Республики Казахстан - по индустриально-инновационному направлению.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распоряжением Премьер-Министра РК от 06.05.2010 </w:t>
      </w:r>
      <w:r>
        <w:rPr>
          <w:rFonts w:ascii="Times New Roman"/>
          <w:b w:val="false"/>
          <w:i w:val="false"/>
          <w:color w:val="000000"/>
          <w:sz w:val="28"/>
        </w:rPr>
        <w:t>№ 62-р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распоряжения возложить на Министерство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распоряжением Премьер-Министра РК от 06.05.2010 </w:t>
      </w:r>
      <w:r>
        <w:rPr>
          <w:rFonts w:ascii="Times New Roman"/>
          <w:b w:val="false"/>
          <w:i w:val="false"/>
          <w:color w:val="000000"/>
          <w:sz w:val="28"/>
        </w:rPr>
        <w:t>№ 62-р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№ 3-р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организационного комитета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III Астанинского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форума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распоряжением Премьер-Министра РК от 06.05.2010 </w:t>
      </w:r>
      <w:r>
        <w:rPr>
          <w:rFonts w:ascii="Times New Roman"/>
          <w:b w:val="false"/>
          <w:i w:val="false"/>
          <w:color w:val="ff0000"/>
          <w:sz w:val="28"/>
        </w:rPr>
        <w:t>№ 62-р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Сейдахметовна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Баймаганбетов               - Министр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Нуртаевич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Абрарулы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Туймебаев  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  - Министр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Ашимов                      -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Садвакасович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Бахмутова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Леонидовна              Казахстан 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финансового рынка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Акишев                      - заместитель Председателя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Талгатович             Банка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Калмурзаев                  - Управляющий делами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Сарыбай Султанович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 - аким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Нугербеков                  - заведующий Отделом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Нугербекович            экономического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"Самрук-Казына"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Киргизбаев                  - заместитель Председателя -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Исатаевич               Пограничной службы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 общества "Национальный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Перуашев                    - председатель правления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Турлыбекович             юридических лиц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экономическая палата Казахстана "Союз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Бопиева                     - исполняющая обязанности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Жамиля Кадыровна              акционерного общества "Институт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экономических исследований"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№ 3-р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проведения III Астанинского экономического форума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Программа с изменениями, внесенными распоряжением Премьер-Министра РК от 06.05.2010 </w:t>
      </w:r>
      <w:r>
        <w:rPr>
          <w:rFonts w:ascii="Times New Roman"/>
          <w:b w:val="false"/>
          <w:i w:val="false"/>
          <w:color w:val="ff0000"/>
          <w:sz w:val="28"/>
        </w:rPr>
        <w:t>№ 62-р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Астанинский экономический форум планируется провести 1-2 июля 2010 года на тему: "Обеспечение устойчивого экономического роста в посткризисный период".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форума - обсуждение условий, обеспечивающих долгосрочное стабильное развитие мировой экономики и государств в поскризисный период, содействие определению и укреплению роли Республики Казахстан в международном сообществе.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форума является выработка механизмов формирования условий, обеспечивающих долгосрочное устойчивое развитие мировой экономики и государств в посткризисный период на основе консолидации государственной экономической политики, достижений науки и инициатив частного сектора, содействие развитию имиджа Республики Казахстан как активно развивающейся страны с большим потенциалом экономического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формирования и развития новой структуры устойчивой конкурентоспособной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Обсуждение оптимальной структуры экономики в посткризисный период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новой программы благоприятного инвестиционного климата для реализации инновационных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Обсуждение путей создания новой финансовой архитектуры, способной обеспечить долгосрочное и стабильное экономическое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Привлечение потенциальных инвесторов и заказчиков к инновационным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Обмен опытом и научными разработками между научными школами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 организатором, Ассоциацией "Евразийский экономический клуб ученых", на III Астанинский экономический форум будут приглашены руководители и представители зарубежных и казахстанских государственных органов, международных организации, транснациональных компаний, финансовых институтов, ассоциаций, неправительственных организации, ведущих научных организаций и ученых с мировым именем.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проведения III Астанинского экономического форума будет состоять из 2-х дней, которые будут включать в себя мероприятия научной и практической направленности.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Первый день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предполагается направить на демонстрацию благоприятного инвестиционного климата, с целью привлечения потенциальных инвесторов и заказчиков к индустриально-инновационным проектам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первого дня планируется начать с пленарного заседания форума (торжественного открытия) с участием Президента Республики Казахстан Назарбаева Н.А. и других высокопоставенных гостей форума.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 целью освещения передового опыта моделей развития инновационной экономики в зарубежных странах (Финляндия, Россия, Южная Корея, Германия) и для применения в казахстанской национальной инновационной системе, а также определения видения и перспектив развития казахстанской национальной инновационной системы будет организован Инновационный конгресс.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Евразийского делового конгресса, который будет направлен на расширение взаимовыгодных торгово-экономических связей и инвестиционного сотрудничества на евразийском пространстве, планируется провести Деловой форум промышленников и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Федеральным министерством экономики и технологий Германии, общеполезным обществом международного повышения квалификации и развития "InWEnt" планируется проведение секции "Повышение квалификации управленческих кадров". В рамках секции будут обсуждены вопросы организации переподготовки управленческих кадров для сферы предпринимательства, состоится обмен опытом и установление делового сотрудничества между странами-участницами 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в обеспечении устойчивого развития топливно-энергетического комплекса Республики Казахстан и его интеграции в мировое энергетическое пространство будет организован Энергетический бизнес-саммит, на который планируется привлечение руководителей 60-70 крупных промышленных компаний со всего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обсуждения и решения проблемных вопросов в области государственно-частного партнерства планируется проведение конференции государственно-частного партнерства центров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мероприятия будут сопровождаться выставкой научных и индустриально-инновационных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Второй день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форума планируется посвятить актуальным вопросам социально-экономического развития стран в посткризисный период. В мероприятиях этого дня в открытый диалог могут вступить государственные деятели и политики, ученые и представители частного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Работу мероприятий второго дня планируется направить на обсуждение оптимальной структуры экономики в посткризисный период развития, путей создания новой финансовой архитектуры способной обеспечить долгосрочное и стабильное экономическое развитие, создание условий для формирования и развития новой структуры устойчивой конкурентоспособной экономики, а также обмен опытом и научными разработками между научными школами различных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выявления новых подходов по регулированию экономики в посткризисный период и определения предпочтительных векторов развития совместно со Всемирным Банком будет проведена сессия на тему: "Посткризисное социально-экономическое развитие стран".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продолжение Инновационного конгресса с целью обсуждения актуальных вопросов развития инновационной экономики и разработки рекомендаций по технологическому развитию Республики Казахстан с участием Европейской Экономической Комиссии ООН планируется провести ряд панельных сессий.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обсуждения экономических преимуществ создания таможенного союза, а также развития рыночных отношений и предоставления равных условий и возможностей хозяйствующим субъектам стран-участников союза планируется провести сессию по вопросам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 целью содействия формированию новой, более устойчивой мировой финансовой системы в условиях глобального кризиса будет проводиться сессия на тему: "Построение новой мировой финансовой архитектуры".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упрощения процедур торговли, обеспечения государственно-частного и межведомственного сотрудничества, изучения и внедрения международных стандартов в области единого окна при экспортно-импортных операциях планируется провести семинар-конференцию на тему: "Единое электронное окно при экспортно-импортных операциях".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обсуждения вопросов дальнейшего развития государственно-частного партнерства в рамках единого источника (международного центра) государственно-частного партнерства планируется проведение "круглого стола" "Перспективы развития государственно-частного партнерства центров мира".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целостной системы регулирования исламского финансирования в Казахстане с участием Исламского Банка Развития планируется проведение Международной научной конференции "Механизмы регулирования исламского финансирования в условиях посткризисного периода".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продолжение вопроса устойчивого энергетического развития стран Казахстанская национальная академия естественных наук, Российская академия естественных наук, Центр "Восток-Запад" Университета штата Мэриленд (США), Международный институт П.Сорокина - Н.Кондратьева планируют провести секцию на тему: "Формирование Глобальной энергоэкологической стратегии".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данной секции будет направлена на обсуждение научного обоснования формирования Глобального энергоэкологического прогноза для представления на Всемирном саммите "Рио-20"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Администрацией Президента Российской Федерации, Правительством Свердловской области, Российским союзом промышленников и предпринимателей, Уральским государственным экономическим университетом, а также с участием ряда научных организации Республики Казахстан планируется проведение молодежной секции на тему: "Место и роль молодежи в обеспечении устойчивого экономического роста стран в посткризисный период". Цель проведения - вовлечение молодых ученых в решение вопросов устойчивого экономического роста стран в посткризисный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Мероприятия, проводимые в рамках форума, подкреплены авторитетными международными организациями, которые могут оказать финансовую и техническую поддержку, разработать содержательную часть мероприятий, что значительно усилит качество и результативность проводимого форума.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 организатором форума является Ассоциация "Евразийский экономический клуб ученых", созданная в 2008 году по инициативе Президента Республики Казахстан Назарбаева Н.А. Соорганизаторами форума на сегодняшний день являются Всемирный Банк, Европейская экономическая комиссия Организации Объединенных Наций и Исламский Банк Развития.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№ 3-р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III Астанинского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форума (далее - АЭФ)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мероприятий в редакции распоряжения Премьер-Министра РК от 06.05.2010 </w:t>
      </w:r>
      <w:r>
        <w:rPr>
          <w:rFonts w:ascii="Times New Roman"/>
          <w:b w:val="false"/>
          <w:i w:val="false"/>
          <w:color w:val="ff0000"/>
          <w:sz w:val="28"/>
        </w:rPr>
        <w:t>№ 62-р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733"/>
        <w:gridCol w:w="1813"/>
        <w:gridCol w:w="1793"/>
        <w:gridCol w:w="2133"/>
        <w:gridCol w:w="28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рабочих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 комитета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работы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 зарубежных участников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комитета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приглашений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 участникам 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бронирования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гостиничных номеров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номеров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волонтеров из числа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 заведений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знанием иностранного языка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аренде залов, офисных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"Дворец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Независимости"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АЭФ.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баннерами, изготовление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подиума, спич-трибун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оргтехникой,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по синхронному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переводу и иными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работы залов.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акимат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"ФНБ 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"Казахтелеком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033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форума"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приглашения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отечественных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журналистов,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 приглашений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(почтовые расходы)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МИД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раздаточных 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Форума,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их изготовлению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приглашений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их участия на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МОН,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памятных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сувениров для участников,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тематике 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сувениров для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делегаций 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города: на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III АЭФ,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аэропорту, на вокзале,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гостиницах и по маршрутам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следования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гостей, включая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билбордов, компенсаторов,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пилонов и лозунгов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лозунги,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концертов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торжественного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(ужинов) с участием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МЭРТ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пресс-конференций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и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СМИ, включая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 и Интернет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(встречи/проводы,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сопровождение)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 III АЭФ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 руководства страны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VTP-гостями/участниками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встреч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кофе-брейков,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обедов и экскурсии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брейков,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в период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визовой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гостям III АЭФ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и пограничного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контроля/оформления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ПС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КТК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приемов для глав 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делегаций, гостей 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гостей форума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журналистов),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авиаперелету (130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списку,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утверждаемому Организационным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комитетом), аренде 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VIP-класса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высокопоставленных гостей,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организация фото-,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видеосъемки мероприятий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(ужина) для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АЭФ от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приема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содержательного характера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казахстанского видения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оптимальной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посткризисной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рекомендаций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комплекса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благоприятного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климата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пленарного заседания III АЭФ,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расходы по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гонораров спикерам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- 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033,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со Всемирным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"Посткризисное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стран",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оплате гонораров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спикерам (при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033,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конгресса,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расходы по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гонораров спикерам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- 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"НИФ"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017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панельных сессий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конгресса,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расходы по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гонораров спикерам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- 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"НИФ"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"Построение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архитектуры", включая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оплате гонораров спикерам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МФ,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семинар-конференции "Единое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окно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операциях", включая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оплате гонораров спикерам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оплате гонораров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спикерам (при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Интеграци-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оплате гонораров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спикерам (при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-инноваци-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001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секции "Повышение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кадров", включая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гонораров спикерам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секции "Формирование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стратегии", включая 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оплате гонораров спикерам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 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секции "Место и роль 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обеспечении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роста стран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посткризисный период",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расходы по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гонораров спикерам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- 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МОН, 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 "Hуp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"Самрук-Казына",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бизнес-саммита,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оплате гонораров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спикерам (при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 научных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-инноваци-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центров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 стола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ГЧП"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МЭРТ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ГЧП"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"Механизмы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посткризисного 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расходы по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гонораров спикерам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- 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033,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Назарбаева Н.А. на церемонии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 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прокат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имиджевого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(документальные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фильмы, видео - ролики,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статьи) в зарубежных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СМИ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МИД, 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НАО "ТРК"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ГЧП"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КПМ,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закрытия III АЭФ,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оплате гонораров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спикерам (при необходимости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модераторам)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"Самрук-Казына",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итоговых документов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III АЭФ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сборника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АЭФ, включая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тиражирование и рассылку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</w:tbl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   - Администрация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КПМ  -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 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 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КТК МФ - Комитет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  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УДП  - Управление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 КНБ - Пограничная служба Комитета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  - Агентство Республики Казахстан по регулированию и надзору 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"ФНБ "Самрук-Казына" - акционерное общество "Фонд национального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"ИЭИ" - акционерное общество "Институт экономических исследований"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"Казахстанский центр ГЧП" - акционерное общество "Казахстанский центр государственно-частного партнерства"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"Казахтелеком" - акционерное общество "Казахтелеком"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"НИФ" - акционерное общество "Национальный инновационный фонд"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НАО "ТРК" - некоммерческое акционерное общество "Телерадиокомплекс Президента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ЕврАзЭС - Евразийское экономическое сообщество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"Жас Отан" НДП "Hуp Отан" - Молодежное крыло "Жас Отан" Народно-демократической партии "Hуp 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- средства массовой информации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