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7be0" w14:textId="a057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подготовке и проведению Международной микрофинансовой конференции в Республике Казахстан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января 2010 года № 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качественной подготовки и проведения Международной микрофинансовой конференции в Республике Казахстан в 2010 году (далее - Конференция):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состав Организационного комитета по подготовке и проведению 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распоряжения возложить на Канцелярию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15 января 2010 года № 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Организационного комитета по подготовке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Международной микрофинансовой конференции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Республике Казахстан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Бахыт Турлыханович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Тимур Муратович  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Сабира Ахметовна             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Марат Бахытжанович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Руслан Ерболатович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Ерхат Серикович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Марат Аблахатович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Газиз Турысбекович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  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Каирбек Айтбаевич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Акбердин 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Рустам Александрович 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Иргалиева  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Ляззат Муратовна             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Касенова                    - главный эксперт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Гульнара Майтановна   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Нурмагамбетова              - эксперт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Жамиля Едлькановна            Министерства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предпринимательства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бюджетного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Кадыров                     - Управляющий директор -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Ермурат Сайханович            регионального филиала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предпринимательства "Даму"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  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Шалкар Амангосович            объединения юридических лиц "Ассоциация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микрофинансовых организаций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Ибрагимова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Ляззат Еркеновна              акционерного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предпринимательства "Даму"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Карнакова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Назгуль Шолпанкуловна         акционерного общества "Фонд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поддержки сельского хозяйства"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                       - член Совета директоров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Арман Атейбаевич              юридических лиц "Ассоциация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микрофинансовых организаций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Гжегош Галусек              -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Микрофинансового центра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Глухов                      - директор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Анатолий Леонидович           "Ассоциация микрофинансовых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Жакупова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Жанна Болатхановна            ответственностью "Микрокредитная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организация "Азиатский Кредитный Фонд"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Байниетова                  - главный специалист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Мадина Нурлановна             стратегического развития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акционерного общества "Фонд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поддержки сельского хозяйства"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Маметова                    - менеджер Микрофинансового центра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Эльнура Хаматовна             Центральной Азии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