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4ea76" w14:textId="ef4ea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мероприятий по реализации решения Межгосударственного Совета Евразийского экономического сообщества (высшего органа таможенного союза) на уровне глав государств "О едином нетарифном регулировании таможенного союза Республики Беларусь, Республики Казахстан и Российской Федерации" от 27 ноября 2009 года № 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20 января 2010 года № 9-р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распоряжение предусмотрены изменения распоряжением Премьер-Министра РК от 19.07.2010 № 101-р (не подлежит опубликованию).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План мероприятий по реализации решения Межгосударственного Совета Евразийского экономического сообщества (высшего органа таможенного союза) на уровне глав государств "О едином нетарифном регулировании таможенного союза Республики Беларусь, Республики Казахстан и Российской Федерации" от 27 ноября 2009 года № 19 (далее - План мероприятий).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Центральным исполнительным органам, государственным органам, непосредственно подчиненным и подотчетным Президенту Республики Казахстан (по согласованию) принять меры по выполнению мероприятий, предусмотренных Планом мероприятий, и ежеквартально не позднее 15 числа месяца, следующего за отчетным кварталом, представлять информацию о ходе его выполнения в Министерство индустрии и торговли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Министерству индустрии и торговли Республики Казахстан ежеквартально не позднее 25 числа месяца, следующего за отчетным кварталом, представлять в Правительство Республики Казахстан сводную информацию о ходе выполнения Плана мероприятий.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распоряжения возложить на Министерство индустрии и торговли Республики Казахстан.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распоряжением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января 2010 года № 9-р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План мероприятий</w:t>
      </w:r>
      <w:r>
        <w:br/>
      </w:r>
      <w:r>
        <w:rPr>
          <w:rFonts w:ascii="Times New Roman"/>
          <w:b/>
          <w:i w:val="false"/>
          <w:color w:val="000000"/>
        </w:rPr>
        <w:t>
по реализации решения Межгосударственного Совета</w:t>
      </w:r>
      <w:r>
        <w:br/>
      </w:r>
      <w:r>
        <w:rPr>
          <w:rFonts w:ascii="Times New Roman"/>
          <w:b/>
          <w:i w:val="false"/>
          <w:color w:val="000000"/>
        </w:rPr>
        <w:t>
Евразийского экономического сообщества (высшего органа</w:t>
      </w:r>
      <w:r>
        <w:br/>
      </w:r>
      <w:r>
        <w:rPr>
          <w:rFonts w:ascii="Times New Roman"/>
          <w:b/>
          <w:i w:val="false"/>
          <w:color w:val="000000"/>
        </w:rPr>
        <w:t>
таможенного союза) на уровне глав государств</w:t>
      </w:r>
      <w:r>
        <w:br/>
      </w:r>
      <w:r>
        <w:rPr>
          <w:rFonts w:ascii="Times New Roman"/>
          <w:b/>
          <w:i w:val="false"/>
          <w:color w:val="000000"/>
        </w:rPr>
        <w:t>
"О едином нетарифном регулировании таможенного союза</w:t>
      </w:r>
      <w:r>
        <w:br/>
      </w:r>
      <w:r>
        <w:rPr>
          <w:rFonts w:ascii="Times New Roman"/>
          <w:b/>
          <w:i w:val="false"/>
          <w:color w:val="000000"/>
        </w:rPr>
        <w:t>
Республики Беларусь, Республики Казахстан и Российской</w:t>
      </w:r>
      <w:r>
        <w:br/>
      </w:r>
      <w:r>
        <w:rPr>
          <w:rFonts w:ascii="Times New Roman"/>
          <w:b/>
          <w:i w:val="false"/>
          <w:color w:val="000000"/>
        </w:rPr>
        <w:t>
Федерации" от 27 ноября 2009 года № 19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4553"/>
        <w:gridCol w:w="1893"/>
        <w:gridCol w:w="2273"/>
        <w:gridCol w:w="1333"/>
        <w:gridCol w:w="1533"/>
        <w:gridCol w:w="1533"/>
      </w:tblGrid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исполнители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Предпола-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тенге*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рования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на рассмотрение МВК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предложение по разработке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законопроекта,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предусматривающего внесение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дополнений в некоторые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законодательные акты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вопросам применения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нетарифного регулирования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таможенном союзе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МВК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МИТ, МВД,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 МЭБП,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АИС, МЗ,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МООС,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заинтересо-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 органы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требуются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на рассмотрение МВК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предложение по разработке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законопроекта о драгоценных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металлах и драгоценных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камнях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МВК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МИТ, МФ,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МЭМР,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Нацбанк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нию), РФЦА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требуются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изменений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от 12 июня 2008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 № 578 "Об 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 лицензирования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экспорта и импорта товаров,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продукции,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подлежащей экспортному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контролю, а так 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автоматическом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лицензировании импорта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отдельных товаров,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квалификационных требований,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предъявляемых к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лицензированию и перечня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товаров, экспорт и импорт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которых подлежат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лицензированию"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заинтересо-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 органы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требуются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изменений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от 10 июля 2003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 № 681 "Об 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запретов на ввоз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Республику Казахстан и вывоз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 и транспортных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средств, перечней товаров,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запрещенных к помещению 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некоторые таможенные режимы,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запретов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ограничений на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операций с товарами,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помещенными под отдельные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таможенные режимы"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МФ, МИТ,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заинтересо-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 органы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требуются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Присоединение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к международной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схеме сертификации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Кимберлийского процесса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Заявка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участию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Кимберлий-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МИТ, МФ,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Нацбанк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нию), РФЦА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требуются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сертификата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международной схемы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сертификации Кимберлийского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МИТ, МФ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Нацбанк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изменений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от 28 июня 2007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 № 545 "Об 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 лицензирования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квалификационных требований,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предъявляемых к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ветеринарии"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требуются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изменений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от 22 июля 2003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 № 724 "Вопросы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по информатизации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связи"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АИС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требуются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изменений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информатизации и связи от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июля 2009 года № 295 "Об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утверждении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присвоения полос частот,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радиочастот (радиочастотных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каналов), регистрации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радиоэлектронных средств,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высокочастотных устройств,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ввоза их из-за границы,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расчета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электромагнитной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радиоэлектронных средств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высокочастотных устройств"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АИС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АИС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требуются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изменений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от 18 июня 2007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 № 508 "Об 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 выдачи разрешений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импорт, экспорт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озоноразрушающих веществ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содержащей их продукции,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работ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озоноразрушающих веществ,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ремонт, монтаж, обслуживание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оборудования, содержащего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озоноразрушающие вещества"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МООС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требуются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изменений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от 11 июля 2007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 № 594 "Об 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 ввоза, вывоза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транзита отходов"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МООС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требуются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изменений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дополнений в приказ и.о.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от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декабря 2004 года № 885 "Об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утверждении Инструкции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 ввоза и вывоза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лекарственных средств,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медицинской техники, изделий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медицинского назначения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парафармацевтиков, товаров,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поставляемых в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 и объектам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деятельности"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МЗ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требуются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изменений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от 3 августа 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 № 1176 "О мерах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Закона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"О государственном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контроле за оборотом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отдельных видов оружия"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требуются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изменений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от 10 ноября 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 № 1693 "Об 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 оборотом наркотических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средств, психотропных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 и прекурсоров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Республике Казахстан"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требуются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изменений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дел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от 1 марта 2003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 № 111 "Об 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Инструкции "О работе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дел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разрешительной системы"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 "О порядке работы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приему, учету, хранению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обеспечению сохранности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органах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изъятого, добровольно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сданного, найденного оружия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боеприпасов, взрывчатых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 и материалов,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пороха, холодного оружия"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МВД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требуются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изменений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от 30 мая 2007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 № 440 "Об 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 выдачи разрешений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вывоз и ввоз культурных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ценностей"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МКИ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требуются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изменений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от 12 февраля 2007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 № 98 "Об 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 выдачи разрешения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временный вывоз за пределы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архивного фонда, находящихся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собственности"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МКИ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требуются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изменений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от 23 июня 2007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 № 528 "Об 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 лицензирования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квалификационных требований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видам деятельности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специальных 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для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оперативно-розыскных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мероприятий"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КНБ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требуются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изменений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от 30 ноября 2007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 № 1160 "Об 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 лицензирования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квалификационных требований,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предъявляемых к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разработке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том числе иной передаче)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криптографической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защиты информации"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КНБ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требуются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* объемы финансирования мероприятий будут уточняться при уточнении республиканского и местных бюджетов на соответствующий финансовый год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Расшифровка аббревиатур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МВД  - Министерство внутренних дел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МЗ   - Министерство здравоохранения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МКИ  - Министерство культуры и информации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МООС - Министерство охраны окружающей среды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МСХ  - Министерство сельского хозяйства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МФ   - Министерство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МЭБП - Министерство экономики и бюджетного планирования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МЭМР - Министерство энергетики и минеральных ресурсов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Нацбанк - Национальный Банк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КНБ  - Комитет национальной безопасности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АИС  - Агентство Республики Казахстан по информатизации и связи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РФЦА - Агентство Республики Казахстан по регулированию деятельности регионального финансового центра г. 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МВК  - Межведомственная комиссия по вопросам законопроектной деятельности при Правительстве 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