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b454" w14:textId="730b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51-ой Международной математической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января 2010 года № 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51-ой Международной математической олимпиады с 6 по 17 июля 2010 года в городе Астане (далее - Математическая олимпиада):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состав организационного комитета по подготовке и проведению Математической олимпиады;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План мероприятий по подготовке и проведению Математической олимпиады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Государственным органам обеспечить надлежащее и своевременное выполнение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Министерству образования и науки Республики Казахстан до 1 октября 2010 года представить в Правительство Республики Казахстан информацию об итогах Математической олимпиады.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распоряжения возложить на Министерство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января 2010 года № 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51-ой Международной математической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Жансеит Кансеитович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Имангали Нургалиевич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Махметгали Нургалиевич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Битуова 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Тилдаш Рыскулбековна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"Республиканский научно-практический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центр "Дарын" Министерства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организационного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 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Жаксылык Акмурзаевич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Абельгази Калиакпарович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Мухтар Абрарулы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Серик Нуртаевич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Бахыт Турлыханович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Умаров  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Кайрат Ермекович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Куанышбек Бахытбекович       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Аскар Куанышевич              общества "Казахтелеком"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января 2010 года № 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подготовке и проведению 51-ой Международной математической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олимпиады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433"/>
        <w:gridCol w:w="2693"/>
        <w:gridCol w:w="2993"/>
        <w:gridCol w:w="28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английский язык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странам-участницам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 сборника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туров 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олимпиады,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эскизов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эмблемы и медалей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порядка,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 в местах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маршрутам следования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проживания,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(жюри,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олимпиады, дежурство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гидов-переводчиков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сценария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церемоний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брошюр: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ученые-математики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наук",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жюри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сети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сервером и рабочими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стран-участниц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встречи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финального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страны-участницы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Математическая олимпиада - 51-ая Международная математическая олимпиада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РБ программа 010 - Республиканский бюджет: программа 010 Министерства образования и науки Республики Казахстан "Проведение республиканских школьных олимпиад, конкурсов, внешкольных мероприятий республиканского значения"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