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046c" w14:textId="2880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 2010 году Года Казахстана в Южной Корее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января 2010 года № 12-р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распоряжение предусмотрены изменения распоряжением Премьер-Министра РК от 03.08.2010 № 107-р (не подлежит опубликованию).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целью координации деятельности государственных органов Республики Казахстан по проведению в 2010 году Года Казахстана в Южной Корее: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состав Организационного комитета по подготовке и проведению в 2010 году Года Казахстана в Южной Корее;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в 2010 году Года Казахстана в Южной Корее (далее -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Республики Казахстан, а также заинтересованным организациям (по согласованию) принять меры по реализации Плана мероприятий и представлять информацию о ходе его выполнения в Министерство культуры и информации Республики Казахстан ежеквартально к 5 числу отчетного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Республики Казахстан представлять сводную информацию о ходе выполнения Плана мероприятий в Правительство Республики Казахстан раз в полгода к 10 числу отчетного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 культуры и информации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2010 года № 12-р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Организационного комитета по подготовке и проведению в</w:t>
      </w:r>
      <w:r>
        <w:br/>
      </w:r>
      <w:r>
        <w:rPr>
          <w:rFonts w:ascii="Times New Roman"/>
          <w:b/>
          <w:i w:val="false"/>
          <w:color w:val="000000"/>
        </w:rPr>
        <w:t>
2010 году Года Казахстана в Южной Корее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Кул-Мухаммед                - Министр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Абрарулы    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Бердалиев                   - Чрезвычайный и Полномочный Посол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Алиевич                Республики Казахстан в Республике Корея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Биртанов                    - вице-министр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Елжан Амантаевич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     - председатель Комитета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Жумаханулы           архивов Министерства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Караев                      - заместитель 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Жаумбай Амантурлиевич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Абельдинова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Алия Сапабековна              культуры Министерства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Досанов                     - заместитель председателя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Ардак Ермагамбетович          инвестициям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Брагин                      - директор Департамента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Геннадьевич         обеспечения и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сотрудничества Министерства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Елеусизова                  - директор Департамента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Куралай Болатовна             технологии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по информатизации 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Камзебаева                  - директор Департамента развития туризма,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Дарига Усейновна              спорта и международного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Курмангужин                 - директор Департамента Азии и Африки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Рустем Салимович              Министерства иностранных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Елеусиз                     - начальник управления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Жанпеисулы                    акимата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Коргамбаев                  - начальник управления туризма,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Айталап Калабаевич            физической культуры и спорта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Кульбаев                    - начальник управления культуры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Рахимжанович          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Ержанов                     -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Бакит Ахметович               государственного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хозяйственного ведения "Республиканский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научно - методический центр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технического и профессионального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образования и присвоения квалификации"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Жданова                     - вице-президент Торгово-промышленной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Татьяна Викторовна            палаты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2010 года № 12-р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проведению в 2010 году Года Казахстана в Южной Корее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815"/>
        <w:gridCol w:w="2735"/>
        <w:gridCol w:w="2975"/>
        <w:gridCol w:w="3437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исполнители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финансирования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Мероприятия, находящиеся на контроле Администраций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Президентов Республики Казахстан и Республики Корея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в Южной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120115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Мероприятия, проводимые на уровне центральных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государственных органов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"Аллее Казахстана"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Корея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взаимопонимании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Корея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 Корея,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Корее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корейского театра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комедии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Пусан,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38722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Дней кино Казахстана в Южной Корее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культурному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фестивале-конкурсе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(сварщики,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повара, столяры,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каменщики, маляры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 Корея,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млн. тенге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делегации в Южную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крупнейшими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центрами Кореи;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визит в Корейский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"Енсе"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 Корея,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корейского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МИТ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связей,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выставке KOTFA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 Корея)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 Корея,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40908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достижений"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 опытом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правительства"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Мероприятия, проводимые на уровне иных организаций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делового совета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ТПП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ТПП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Корейская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ТПП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Мероприятия, проводимые на уровне местных исполнительных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органов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 города Астаны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Корея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 города Алматы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фотовыставка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гала-концерт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мастеров искусств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Казахстана; вечер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фольклорно-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этнографическое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Пусан,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 Алматинской области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Визит делегации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главе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провинцию Кенги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 Корея)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 Корея,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эстрадных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певцов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филармонии 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Суюнбая, 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"Ачимноуль"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 Корея,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театра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Б.Римовой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Корее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 Корея,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лучших художников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 Корея,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 Мангистауской области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фольклорного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ансамбля "Акжарма"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 на 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"Мангистау - музей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открытым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небом"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МЮ 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 - Министерство индустрии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 -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 -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АИС - Агентство Республики Казахстан по информатизации и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ТПП - Торгово-промышленная палата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