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f96f" w14:textId="5b8f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Федерального Президента Республики Австрия Хайнца Фишера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ноября 2010 года № 148-р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Федерального Президента Республики Австрия Хайнца Фишера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Федерального Президента Республики Австрия в Республику Казахстан 2-3 декабря 2010 года в город Астану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организационные меры по обслуживанию членов официальной делегации Республики Австрия по формату "1+10"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визита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Республики Австрия в аэропорту города Астана,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Федерального Президента Республики Австрия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официального приема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официальной делегации Республики Австрия в аэропорту города Астаны,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Федерального Президента Республики Австрия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2010 года № 148-р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Республики Австрия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Республики Австрия (по формату 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Астана при встрече и проводах официальной делегации Республики Австрия.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Президента Республики Казахстан Н.Назарбаева в честь Федерального Президента Республики Австрия Х.Фишера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Республики Австрия.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официальной делегации Республики Австрия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Республики Австрия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