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cc78" w14:textId="471c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осуществления мониторинга и организованного продвижения казахстанского зерна на экспорт, а также контроля и недопущения нелегального вывоза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ноября 2010 года № 149-р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мониторинга и организованного продвижения казахстанского зерна на экспорт, а также контроля и недопущения нелегального вывоза зерна: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Куришбаев                   - Министр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Хасенов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Сакташ Сатыбалдович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Будь         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Александровна            земледелия и фитосанитарной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безопасности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Каргин                      - эксперт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Боранбаевич            земледелия и фитосанитарной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безопасности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Кангалиев                   - председатель Комитета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Айбат Жаксылыкович            путей сообщения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Мешитбаев                   - эксперт Комитета транспорта и путей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Амангелды Мухтарович          сообщения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Билялов                     - председатель Комитета криминальной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Султанказиевич         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Бейиспеков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Кобегенович          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Муканов                     - заместитель начальника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Бикенович               по раскрытию экономических 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преступлений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борьбе с экономической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коррупционной преступностью (финансовая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полиция)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Алимкулов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Еркегали Амантаевич           мониторинга и анализа товарных рынков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защите конкуренции (антимонопольное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агентство)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Жаркынбаев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Жасер Азимханович             Республики Казахстан по статистике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Атыханов                    - начальник первого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Мырзахметович           главного управления Пограничного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контроля Пограничной службы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старший консультант первого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Жарлыкасымович          главного управления Пограничного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контроля Пограничной службы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Искаков        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Маратович               внешнеэкономической деятельности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анализа рынков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"Продовольственная контрактная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Дуйсебаев                   - исполнительный директор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Мухамеджан Джумабекович       юридических лиц "Зерновой 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 (по согласованию)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Ган                         - президент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Альбертович           "Союз зернопереработчиков и хлебопеков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двухмесячный срок выработать предложения по вопросам мониторинга и организованного продвижения казахстанского зерна на экспорт, а также контроля и недопущения нелегального вывоза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сельского хозяйства Республики Казахстан Куришбаева А.К.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