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6a2" w14:textId="f1f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25 августа 2009 года № 122-р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января 2010 года № 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августа 2009 года № 122-р "О создании рабочей группы по разработке Плана мероприятий по реализации Концепции информационной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