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ebba" w14:textId="1cee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саммита Организации по безопасности и сотрудничеству в Европе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ноября 2010 года № 151-р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и проведения 1 - 2 декабря 2010 года саммита на высшем уровне Организации по безопасности и сотрудничеству в Европе в городе Астане (далее - саммит):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саммита.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организационные меры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 по обслуживанию глав и членов официальных делегаций по следующим форматам: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Объединенных Наций, Европейский союз, Европейская комиссия, 54 стран-участниц Организации по безопасности и сотрудничеству в Европе (далее - ОБСЕ)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 - "1+10";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Сан-Марино - "2+10";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 стран-партнеров ОБСЕ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 - "1+5";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Секретариат ОБСЕ, Парламентская ассамблея ОБСЕ, Офис Верховного комиссара по делам национальных меньшинств ОБСЕ, Бюро ОБСЕ по демократическим институтам и правам человека, Офис Представителя ОБСЕ по вопросам свободы средств массовой информации, 69 международных организаций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 - "1+3";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в период 29 ноября - 3 декабря 2010 года в гостиницах, жилых комплексах и резиденциях: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 и членов официальных делегаций, указанных в абзаце втором подпункта 1) настоящего пункта, по формату "1+3";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 и членов официальной делегации Республики Сан-Марино по формату "2+3";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 и членов официальных делегаций, указанных в абзаце четвертом подпункта 1) настоящего пункта, по формату "1+1";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 и членов официальных делегаций, указанных в абзаце пятом подпункта 1) настоящего пункта, по формату "1";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сотрудников Службы охраны Президента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прибытия глав делегаций с супругами, форматы, указанные в подпунктах 1), 2) настоящего пункта, корректировать с учетом дополнительного включения в них супруг (супругов) глав делегаций;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финансирование расходов на проведение саммита за счет средств, предусмотренных в республиканском бюджете на 2010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участников саммита в аэропорту города Астаны, в местах проживания и посещения, сопровождение по маршрутам следования, а также охрану специальных самолетов.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обороны Республики Казахстан пролет специальных самолетов глав делегаций, указанных в подпункте 1) пункта 2 настоящего распоряжения, посадку и вылет в аэропорту городов Астаны, Алматы, Караганды;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техническое обслуживание, стоянку и заправку специальных самолетов.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Республики Казахстан организовать концерт мастеров искусств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связи и информации Республики Казахстан обеспечить координацию работы по освещению саммита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Акимату города Астаны обеспечить выполнение организационных мероприятий по встрече и проводам участников саммита в аэропорту города Астаны, а также организацию культурной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Акиматам города Алматы и Карагандинской области обеспечить организацию чайных столов и цветочного оформления в аэропортах городов Алматы и Караганды.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Республиканской гвардии Республики Казахстан (по согласованию) принять участие в официальных церемониях встречи и проводов глав делегаций,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настоящего распоряжения,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реализацией настоящего распоряжения возложить на Министерство иностранных дел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2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2010 года № 151-p</w:t>
      </w:r>
    </w:p>
    <w:bookmarkEnd w:id="1"/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 по обслуживанию</w:t>
      </w:r>
      <w:r>
        <w:br/>
      </w:r>
      <w:r>
        <w:rPr>
          <w:rFonts w:ascii="Times New Roman"/>
          <w:b/>
          <w:i w:val="false"/>
          <w:color w:val="000000"/>
        </w:rPr>
        <w:t>
глав и членов официальных делегаций во время саммита</w:t>
      </w:r>
      <w:r>
        <w:br/>
      </w:r>
      <w:r>
        <w:rPr>
          <w:rFonts w:ascii="Times New Roman"/>
          <w:b/>
          <w:i w:val="false"/>
          <w:color w:val="000000"/>
        </w:rPr>
        <w:t>
Организации по безопасности и сотрудничеству в Европе</w:t>
      </w:r>
      <w:r>
        <w:br/>
      </w:r>
      <w:r>
        <w:rPr>
          <w:rFonts w:ascii="Times New Roman"/>
          <w:b/>
          <w:i w:val="false"/>
          <w:color w:val="000000"/>
        </w:rPr>
        <w:t>
в городе Астане</w:t>
      </w:r>
    </w:p>
    <w:bookmarkEnd w:id="2"/>
    <w:bookmarkStart w:name="z2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 чайных столов и цветочного оформления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Организация питания (кофе-брейки, бокал шампанского, фуршеты, аперитивы) для глав и членов официальных делегаций, официальных и неформальных приемов (завтраки, обеды, ужины) от имени Президента Республики Казахстан, а также технических столов на неформальных приемах от имени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Изготовление печатной продукции на мероприятия от имени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Приобретение подарков и сувениров для глав официальных делегаций.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Цветочное оформление, техническое обеспечение и внутреннее оформление помещений в местах проведения официальных и неформальных мероприятий от имени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Транспортное обслуживание глав и членов официальных делегаций.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Медицинское обслуживание глав и членов официальных делегаций.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Организация закупа, и/или аренды необходимой продукции, инвентаря и оборудования в местах проведения мероприятий от имени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Обеспечение автотранспортных средств, используемых согласно пункту 6 настоящего приложения, и жилого комплекса "Караоткел" расходным материалом (напитки, салфетки, стаканы одноразовые, спонжики для обуви, бытовая химия и другие предметы бытового использования), в том числе цветочным оформлением.</w:t>
      </w:r>
    </w:p>
    <w:bookmarkEnd w:id="3"/>
    <w:bookmarkStart w:name="z3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2010 года № 151-p</w:t>
      </w:r>
    </w:p>
    <w:bookmarkEnd w:id="4"/>
    <w:bookmarkStart w:name="z3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Страны-участницы</w:t>
      </w:r>
      <w:r>
        <w:br/>
      </w:r>
      <w:r>
        <w:rPr>
          <w:rFonts w:ascii="Times New Roman"/>
          <w:b/>
          <w:i w:val="false"/>
          <w:color w:val="000000"/>
        </w:rPr>
        <w:t>
Организации по безопасности и сотрудничеству в Европе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Азербайджанская Республика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Босния и Герцеговина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Бывшая Югославская Республика Македония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Ватикан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Венгерская Республика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Герцогство Люксембург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Греческая Республика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Грузия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Ирландия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Итальянская Республика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Канада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Княжество Андорра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Княжество Лихтенштейн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Княжество Монако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Королевство Бельгия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Королевство 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Королевство Испания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Королевство Нидерландов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Королевство Норвегия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Королевство Швеция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 Кыргызская Республика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 Латвийская Республика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23. Литовская Республика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24. Республика Австрия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25. Республика Албания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26. Республика Армения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27. Республика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28. Республика Болгария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29. Республика Исландия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30. Республика Кипр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31. Республика Мальта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32. Республика Молдова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33. Республика Польша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34. Республика Сербия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35. Республика Словения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36. Республика Таджикистан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37. Республика Узбекистан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38. Республика Хорватия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39. Португальская Республика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40. Российская Федерация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41. Румыния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42. Словацкая Республика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43. Соединенное Королевство Великобритании и Северной Ирландии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44. Соединенные Штаты Америки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45. Турецкая Республика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46. Туркменистан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47. Украина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48. Федеративная Республика Германия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49. Финляндская Республика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50. Французская Республика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51. Черногория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52. Чешская Республика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53. Швейцарская Конфедерация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54. Эстонская Республика</w:t>
      </w:r>
    </w:p>
    <w:bookmarkStart w:name="z4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2010 года № 151-р</w:t>
      </w:r>
    </w:p>
    <w:bookmarkEnd w:id="6"/>
    <w:bookmarkStart w:name="z4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Страны-партнеры</w:t>
      </w:r>
      <w:r>
        <w:br/>
      </w:r>
      <w:r>
        <w:rPr>
          <w:rFonts w:ascii="Times New Roman"/>
          <w:b/>
          <w:i w:val="false"/>
          <w:color w:val="000000"/>
        </w:rPr>
        <w:t>
Организации по безопасности и сотрудничеству в Европе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Средиземноморские партнеры по сотрудничеству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Алжирская Народная Демократическая Республика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Арабская Республика Египет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Государство Израиль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Иорданское Хашимитское Королевство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Королевство Марокко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Тунисская Республика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Азиатские партнеры по сотрудничеству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Австралия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Исламская Республика Афганистан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Королевство Таиланд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Монголия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Республика Корея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Япония</w:t>
      </w:r>
    </w:p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2010 года № 151-р</w:t>
      </w:r>
    </w:p>
    <w:bookmarkEnd w:id="8"/>
    <w:bookmarkStart w:name="z4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Международные организации, участвующие в саммите</w:t>
      </w:r>
      <w:r>
        <w:br/>
      </w:r>
      <w:r>
        <w:rPr>
          <w:rFonts w:ascii="Times New Roman"/>
          <w:b/>
          <w:i w:val="false"/>
          <w:color w:val="000000"/>
        </w:rPr>
        <w:t>
Организации по безопасности и сотрудничеству в Европе</w:t>
      </w:r>
      <w:r>
        <w:br/>
      </w:r>
      <w:r>
        <w:rPr>
          <w:rFonts w:ascii="Times New Roman"/>
          <w:b/>
          <w:i w:val="false"/>
          <w:color w:val="000000"/>
        </w:rPr>
        <w:t>
в городе Астане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Адриатическо-Ионическая инициатива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Азиатский Банк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Альянс цивилизаций Организации Объединенных наций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Ассоциация государств Юго-Восточной Азии (далее - АСЕАН)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Африканский союз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Всемирная таможенная организация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Всемирный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Движение неприсоединения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Детский Фонд Организации Объединенных Наций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Евразийское экономическое сообщество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Европейская экономическая комиссия Организации Объединенных Наций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Европейский Банк Реконструкции 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Европейский инвестиционный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Европол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Инициатива по сотрудничеству в Юго-Восточной Европе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Институт Организации Объединенных Наций по исследованию проблем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разоружения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Конференция Организации Объединенных Наций по торговле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Лига арабских государств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Международная организация по миграции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Международная организация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 Международная организация уголовной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 Международная организация франкоязычных стран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23. Международное агентство по атомной энергии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24. Международное энергетическое агентство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25. Международный Валютный Фонд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26. Международный Комитет Красного Креста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27. Международный уголовный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28. Международный уголовный трибунал по бывшей Югославии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29. Международный фонд спасения Арала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30. Организация американских государств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31. Организация Договора о коллективной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32. Организация за демократию и экономическое развитие - ГУАМ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33. Организация Исламская конференция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34. Организация Объединенных наций по вопросам образования, науки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35. Организация по запрещению химического оружия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36. Организация Североатлантического договора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37. Организация черноморского экономического сотрудничества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38. Организация экономического сотрудничества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39. Организация экономического сотрудничества 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40. Парламентская ассамблея тюркоязычных государств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41. Подготовительная комиссия Организации по Договору о всеобъемлющем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запрещении ядерных испытаний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42. Программа Организации за демократию и экономическое развитие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окружающей среде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43. Программа развития Организации Объединенных наций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44. Процесс сотрудничества в Юго-Восточной Европе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45. Региональный форум АСЕАН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46. Региональный центр Организации Объединенных наций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превентивной дипломатии в Центральной Азии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47. Секретариат Энергетической хартии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48. Совет государств Балтийского моря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49. Совет государств Баренцева моря и евроарктического региона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50. Совет Европы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51. Совет сотрудничества тюркоязычных государств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52. Совет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53. Совещание по взаимодействию и мерам доверия в Азии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54. Содружество наций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55. Содружество Независимых Государств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56. Содружество португалоязычных стран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57. Сообщество демократий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58. Союз для Средиземноморья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59. Управление Верховного комиссара Организации Объединенных наций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 делам беженцев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60. Управление Верховного комиссара Организации Объединенных наций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 правам человека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61. Управление высокого представителя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Объединенных наций по наименее развитым странам, развивающимся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странам, не имеющим выхода к морю, и малым островным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развивающимся государствам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62. Управление Организации Объединенных Наций по наркотикам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преступности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63. Фонд Организации Объединенных Наций для развития в интересах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женщин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64. Целевая группа по финансовым мероприятиям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65. Центрально-азиатский региональный информационно-координационный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центр по борьбе с незаконным оборотом наркотических средств,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психотропных веществ и их прекурсоров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66. Центрально-европейская инициатива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67. Шанхайская организация сотрудничества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68. Экономическая и социальная комиссия Организации Объединенных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Наций для Азии и Тихого океана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