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2da5" w14:textId="3ab2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Государственного секретаря Ватикана Тарчизио Бертоне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ноября 2010 года № 152-р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официального визита Государственного секретаря Ватикана Тарчизио Бертоне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Государственного секретаря Ватикана в Республику Казахстан 29 ноября - 4 декабря 2010 года в городе Астане (далее -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организационные меры по обслуживанию членов официальной делегации Ватикана по формату "1+5"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финансирование расходов на проведение визита за счет средств, предусмотренных в республиканском бюджете на 2010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Ватикана в аэропорту города Астаны,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совместно с Министерством обороны Республики Казахстан пролет специального самолета Государственного секретаря Ватикана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связи и информации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Республики Казахстан организовать концертную программу во время официального приема от имени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Акимату города Астаны обеспечить выполнение организационных мероприятий по встрече и проводам официальной делегации Ватикана в аэропорту города Астаны, оформлению аэропорта и улиц, сопровождению в местах посещений,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в официальных церемониях встречи и проводов Государственного Секретаря Ватикана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152-р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Ватикана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Ватикана (по формату 1+5)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 Ватикана.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 от имени Премьер-Министра Республики Казахстан К. Масимова в честь Государственного секретаря Ватикана Т. Бертоне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 Ватикана.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членов официальной делегации Ватикана и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Ватикана и сопровождающих лиц.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