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1691" w14:textId="0be1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11 января 2008 года № 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2010 года № 159-р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января 2008 года №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безопасности, защите внутреннего рынка, и стабилизации цен на продовольственные товары"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Хасенова              - вице-министра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Сакташа Сатыбалдовича   Республики Казахстан,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руководителя;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Евниева Армана Кайратовича.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