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381d" w14:textId="0de3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осуществлению системного и комплексного анализа эффективности законотворческой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2010 года № 160-р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осуществлению системного и комплексного анализа эффективности законотворческой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Рашидович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Бусурманов                  -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Жумабек Дюсешевич             «Институт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Казахстан»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Ескараев                    - директор Департамента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Несипбаевич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Лукин  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    Республики Казахстан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преступностью (финансовая полиция)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Аманкабжан                  - директор Департамента юридической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 Аманович                службы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Куставлетова                - начальник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Алмагуль Рашидовна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Женисов                     - директор Департамента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 Женисович               обеспечения и стратегии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закупок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Камзебаева 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Дарига Усейновна              планирования Министерства туризма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                        - директор Департамента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Куанқызы                 обеспечения и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Искакбеков  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Асетович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Задорожный                  - директор Департамента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Викторович             правовой работы Министерства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Абланова                    - старший прокурор управления по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Муратбаевна          в сфере законотворческой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Ыбрайым                     - и.о. директора Департамента прямого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Мухтарбекович          обеспечения и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Баймухамбетов               - и.о. директора Департамента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Кайлаханович            обеспечения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Каиргалиева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Максутовна           финансовой и организационно-правовой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 Министерства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Каппасов                    - заместитель директора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Мажитович            департамента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Тажибаев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Эрлан Садвакасович            администрации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заведующий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Шалкарович              Верховного Суда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Кажрахимова                 - начальник управления совершенствования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Самал Жомартовна              законодательства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службе Департамента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обеспечения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службы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Жуанышпаева                 - начальник управления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Тулегеновна              обеспечения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марта 2011 года внести в Правительство Республики Казахстан предложения по осуществлению системного и комплексного анализа эффективности законотворческой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