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a2e9" w14:textId="840a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индикаторов рейтинга "Doing Business" Всемирного Банка за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2010 года № 164-р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позиций Казахстана в рейтинге «Doing Business» Всемирного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индикаторов рейтинга «Doing Business» Всемирного Банка за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Республики Казахстан Орынбаеву Е.Т. создать межведомственные рабочие группы по индикаторам «Международная торговля» и «Получение разрешения на строительство».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164-p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индикаторов рейтинга «Doing Business» Всемирного Банка за государственными органами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Закрепление индикаторов рейтинга с изменениями, внесенным распоряжением Премьер-Министра РК от 02.08.2013 </w:t>
      </w:r>
      <w:r>
        <w:rPr>
          <w:rFonts w:ascii="Times New Roman"/>
          <w:b w:val="false"/>
          <w:i w:val="false"/>
          <w:color w:val="ff0000"/>
          <w:sz w:val="28"/>
        </w:rPr>
        <w:t>№ 126-р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633"/>
        <w:gridCol w:w="2853"/>
        <w:gridCol w:w="54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Экспертной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группы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индексу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глубины 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кредит-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охвата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8-ми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прав;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2-м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прав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инвесторов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контрактов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согл.)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