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4df7" w14:textId="3e24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2010 года № 18-р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2010 года № 18-р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16 ноября 2009 года 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некоторые законодательные акты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вопросам налогообложения"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313"/>
        <w:gridCol w:w="2733"/>
        <w:gridCol w:w="3393"/>
        <w:gridCol w:w="2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1672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197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июня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263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прицепов к ним"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октября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343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прицепов 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08-1-1-1/115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 сборов,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МИД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2003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2003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регистров"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"О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органами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 - Министерство финансов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