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0d33" w14:textId="fa00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организационного комитета по вопросам подготовки участия города Астаны в проведении Международной специализированной выставки ЭКСПО - 2017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февраля 2010 года № 19-р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заявки в Международное Бюро Выставок на участие города Астаны на право проведения Международной специализированной выставки ЭКСПО-2017 (далее - выставка):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по вопросам подготовки участия города Астаны в проведении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проводить работы согласно Плану мероприятий по продвижению заявки города Астаны на проведение выставки на 2010 - 2012 годы, утвержденному Первым заместителем Премьер-Министра Республики Казахстан Шукеевым У.Е. 13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организационного комитета проводить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Первого заместителя Премьер-Министра Республики Казахстан Шукеева У.Е.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19-р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состав предусмотрены изменения постановлением Правительства РК от 18.06.2010 № 612 (не подлежит опубликованию).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вопросам подготовки участия</w:t>
      </w:r>
      <w:r>
        <w:br/>
      </w:r>
      <w:r>
        <w:rPr>
          <w:rFonts w:ascii="Times New Roman"/>
          <w:b/>
          <w:i w:val="false"/>
          <w:color w:val="000000"/>
        </w:rPr>
        <w:t>
города Астаны в проведении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специализированной выставки ЭКСПО-2017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постановлениями Правительства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26.03.2012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Казыбаев                    - председатель Комитета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Орунханов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Кадесович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Какен                       - председатель Комитета индустрии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Карлыгаш Газизовна    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Бокенбаев                   - директор Департамента электроэнергетики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Куттыбекович            и угольной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Байбеков                    - директор Департамента развития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Мырзакасым Ниязбекович        экономики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Кожагапанов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Тохтарханович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Кузганова                   - начальник управления внешней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Диасовна             Комитета торговли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                     - начальник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Сарсенбек Ендибаевич          градостроительства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Тайталиев                   - заместитель директора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Бахтыбай Халыкович      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"Научно-исследовательский проектный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 генерального плана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Жданова                     - вице-президент Торгово-промышленной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Викторовна            палаты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Син                         - генеральный директор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Секкиевич             "J&amp;G Consultoria de Ferias S.L.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Kazakhstan"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Корреас Санчес              - генеральный консультант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Хуан Круз                     "J&amp;G Consultoria de Ferias S.L."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