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1ef3" w14:textId="d181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статусе "Назарбаев Университет", "Назарбаев Фонд",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2010 года № 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Закона Республики Казахстан "О статусе "Назарбаев Университет", "Назарбаев Фонд", "Назарбаев Интеллектуальные школы":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Шаймуратович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Саринжипов                  - президент акционерного общества "Новый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     университет Астаны",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Биртанов  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Босымбековна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Аршабеков                   - директор Департамента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Рахимгалиевич         образования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Базаркулович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Ботаканова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Толганай Серикбаевна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Жанабай    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Куанышбекович           Департамента консульской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Калымжан Уалиханович         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приватизации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    - директор Департамента стратегии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  развития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Нургожаева                  - директор Финансового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Нухулы Алтынбек             - заместитель председателя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Муктарова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Гульзада Батыргалиевна       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Усипбекова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 Жапаргалиевна         развития социальной сферы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Манасова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Токтагановна             общества "Национальный аналитический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при Правительстве и Национальном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Банке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Шамшидинова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  общества "Өркен"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Шарман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Торегельдиевич          общества "Национальный медицинский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  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Шахимарденулы           "Новый университет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2010 года разработать и внести на рассмотрение Правительства Республики Казахстан проект Закона Республики Казахстан "О статусе "Назарбаев Университет", "Назарбаев Фонд", "Назарбаев Интеллектуальные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