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a4cd" w14:textId="1a3a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привлечения инвестиций в производство и переработку сои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2010 года № 23-р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привлечения инвестиций в производство и переработку сои: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                   -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Серикович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    - председатель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Онгарович       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Раймбеков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    -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Муратбай Сматаевич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Нуртаев   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Рзакул Саденович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Закарьянов                  -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Тулеген Кабыкенович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 Южно-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Айтуганов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Капарович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"Оңтүстік"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Кошербаев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Беделбаевич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"Ертіс"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Сманкулов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Султанович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"Жетісу"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Кененбаев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Барменбекович           "КазАгроИнновация"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Ошакбаев 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Рахим Сакенович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"Аналитический центр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политики в агропромышленном комплексе"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Жангуразов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Борисбий Ибрагимович          акционерного общества "Kazyna Capital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Management"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исполнительный директор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Серикович              юридических лиц и индивидуальных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агропромышленная палата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апреля 2010 года внести в Правительство Республики Казахстан предложения по вопросу привлечения инвестиций в производство и переработку сои.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