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4346" w14:textId="f9b4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20 января 2010 года "О внесении изменений и дополнений в некоторые законодательные акты Республики Казахстан по вопросам упрощения государственной регистрации юридических лиц и учетной регистрации филиалов и представительств"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февраля 2010 года № 24-р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января 2010 года "О внесении изменений и дополнений в некоторые законодательные акты Республики Казахстан по вопросам упрощения государственной регистрации юридических лиц и учетной регистрации филиалов и представительств" (далее -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 разработать и в установленном порядке внести на утверждение в Правительство Республики Казахстан проекты нормативных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 принять соответствующие ведомственные нормативные правовые акты и проинформировать Правительство Республики Казахстан о принятых мepaх.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2010 года № 24-р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нормативных правовых актов, принятие которых необходимо в целях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реализации Закона Республики Казахстан от 20 января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"О внесении изменений и дополнений в некоторые законодательные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акты Республики Казахстан по вопросам упрощения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регистрации юридических лиц и учетной регистрации филиалов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представительств"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433"/>
        <w:gridCol w:w="2733"/>
        <w:gridCol w:w="3353"/>
        <w:gridCol w:w="23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исполнение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октября 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1120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 № 2121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апреля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112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представительств"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МЮ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от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2007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02-02/158а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Алматы"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АРДРФЦА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АРДРФЦА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     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АРДРФЦА - Агентство Республики Казахстан по регулированию деятельности регионального финансового центра города Алматы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