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0d5f" w14:textId="9360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2010 года № 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10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совершенствования системы исполнения уголовных наказаний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уголовно-исполнительной системы"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793"/>
        <w:gridCol w:w="3253"/>
        <w:gridCol w:w="3193"/>
        <w:gridCol w:w="2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(в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