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e52e" w14:textId="71be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2010 года № 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(далее -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в Правительство Республики Казахстан проекты нормативных правовых актов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февраля 2010 года № 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нормативных правовых актов, принятие которых необходимо в целях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реализации Закона Республики Казахстан от 11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"О внесении изменений и дополнений в некоторые законодательные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акты Республики Казахстан по вопросам продовольственной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безопасности"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393"/>
        <w:gridCol w:w="2773"/>
        <w:gridCol w:w="3413"/>
        <w:gridCol w:w="229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 июля 2007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602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марта 2001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394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хлопка-сырца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приемке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хлопкоперерабаты-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вающие организации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частичного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зерноперерабатывающим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приобретаемого 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Перечней 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растений,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патентоспособность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оцениваются по 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апреля 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470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организмов, борьба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средств, 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борьбе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28 августа 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780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платных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19 ноября 2007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1106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научно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 норм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потребления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размещения, 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освежения запасов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апреля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зерна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производителем зерна,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агентом и экспортером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 агентом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муки, произведенной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зерна,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зерноперерабатывающей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хлебопекарной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экспортером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поставке зерна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зерна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сентября 2008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аттестации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оригинальных,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семян первой,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признании утратившими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силу некоторых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приказов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ежегодных квот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элитных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субсидированию,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хлебоприемного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февраля 2005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выдачи,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обращения и 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(образцов)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описания зерновых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расписок"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реестра селекционных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сортоиспытания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представлении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 о валовом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сборе полученного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урожая и ежемесячных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расходах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168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 описания сорта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заключением на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патента,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выдаче патента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результатам 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декабря 2006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"Об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рыночной цены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сложившейся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календарный год"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Методики 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фиксированных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закупаемые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реализуемые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поощрения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агропромышленного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МСХ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МОН - Министерство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