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5bd2" w14:textId="81d5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вопросам эффективности процесса формирования и контроля за исполнением актов и поручений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марта 2010 года № 40-р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 эффективности процесса формирования и контроля за исполнением актов и поручений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Абдрахимов                  - Руководитель Канцелярии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Габидулла Рахматуллаевич      Министра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Жакыпов                     - заведующий Общим отделом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Мирболат Хабиевич             Президента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Ибраев                      - заместитель Руководителя Канцелярии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Болатович              Премьер-Министра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Турлыбеккызы                - заведующий Отделом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Салтанат                      документационного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Канцелярии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Егизбаев                    - заместитель заведующего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Рахметоллаулы           государственного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организационно-территориальной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Администрации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    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Егений Иосифович             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Бекетаев                    - вице-министр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Бакытжанович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Дуйсенова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Тамара Босымбековна           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Рапиль Сейтханович           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Касымбек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 Махмудович              транспорта и коммуникаций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Квятковкий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 Олегович               индустрии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Конопляный                  - ответственный секретарь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Александрович       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Коржова 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Артемовна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Куанганов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    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Курмангалиева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 Дулатовна               культуры и информации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Маханбетажиев               - ответственный секретарь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 Апенович                Республики Казахстан по информатизации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Сафинов 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Канатбек Бейсенбекович        энергетики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Шаженова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 Мэлсовна           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Шокаманов                   - ответственный секретарь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Камирович               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Шамшиев                     - руководитель аппарата Генеральной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Жумабай Ахмедиярович          прокуратуры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Жакенов                     - заместитель заведующего Юридическим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Серикжанович            отделом Канцелярии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провести ревизию всей нормативной правовой базы по вопросам подготовки, согласования, представления на подпись актов Главе государства, проведения мониторинга нормативных правовых указов Президента Республики Казахстан и контроля за исполнением актов и поручений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1 апреля 2010 года разработать и в установленном законодательством порядке внести в Администрацию Президента Республики Казахстан соответствующий проект указа Главы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Руководителя Канцелярии Премьер-Министра Республики Казахстан Абдрахимова Г.Р.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