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e0de" w14:textId="2cce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дальнейшему переходу казахстанских организаций на международные стандарты на 2010 - 2011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марта 2010 года № 43-р. Утратило силу распоряжением Премьер-Министра Республики Казахстан от 30 марта 2011 года № 39-р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распоряжением Премьер-Министра РК от 30.03.2011 </w:t>
      </w:r>
      <w:r>
        <w:rPr>
          <w:rFonts w:ascii="Times New Roman"/>
          <w:b w:val="false"/>
          <w:i w:val="false"/>
          <w:color w:val="ff0000"/>
          <w:sz w:val="28"/>
        </w:rPr>
        <w:t>№ 39-р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целью перехода секторов экономики Республики Казахстан на международные стандарты: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по дальнейшему переходу казахстанских организаций на международные стандарты на 2010 - 2011 годы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Республики Казахстан обеспечить своевременное выполнение мероприятий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июня 2008 года № 172-р "Об утверждении Плана по ускоренному переходу казахстанских организаций на международные стандарты на 2008 - 2009 годы".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 марта 2010 года № 43-р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по дальнейшему переходу казахстанских организаций</w:t>
      </w:r>
      <w:r>
        <w:br/>
      </w:r>
      <w:r>
        <w:rPr>
          <w:rFonts w:ascii="Times New Roman"/>
          <w:b/>
          <w:i w:val="false"/>
          <w:color w:val="000000"/>
        </w:rPr>
        <w:t>
на международные стандарты на 2010 - 2011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2795"/>
        <w:gridCol w:w="1699"/>
        <w:gridCol w:w="2146"/>
        <w:gridCol w:w="1699"/>
        <w:gridCol w:w="2369"/>
        <w:gridCol w:w="2472"/>
      </w:tblGrid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 п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Совершенствование государственного управления по переходу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международные стандарты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Нормативное и информационное обеспечение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 менеджмента и конкурентоспособности продукции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Планом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регу-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ТК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(МИТ)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(ИСО) и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работе ТК/ИСО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качества"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Совершенствование форм и методов систем менеджмента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Подготовка кадров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(МИТ)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Организационные мероприятия и пропаганда в области менеджмента качества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 в печати,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(МИТ)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экспортоориенти-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внедривших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Внедрение государственных стандартов в отраслях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бизнес-планов,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акиматах штатную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план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(обновления),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 РК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(совещания,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рубрики в печати,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Web-сайтах,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отчета 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 РК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МИТ - Министерство индустрии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 - Агентство Республики Казахстан по статистике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