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1ea2" w14:textId="1901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выработке предложений по дальнейшему обустройству Государственной границы, развитию инфраструктуры Пограничной службы и таможенных органов, включая системные механизмы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марта 2010 года № 44-р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дальнейшему обустройству Государственной границы, развитию инфраструктуры Пограничной службы и таможенных органов, включая системные механизмы реализации: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Киргизбаев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Исатаевич               национальной безопасности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- директор Пограничной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службы, руководитель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Тулеубаев                   - начальник управления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Эрланд Курмангалиевич         таможенных процедур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таможенного контроля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финансов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Брекешев                    - первый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 Турегулович              Главного штаба Пограничной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Комитета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Егизбаев                    - заместитель начальника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Даниярович              стратегического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Департамента анализа и стратегического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планирования Комитета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Тажибаев      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Ерликович               Центральной Азии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Федоренко                   - директор Департамента предупреждения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Анатольевич         чрезвычайных ситуаций Министерства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чрезвычайным ситуациям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Асавбаев 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Асанович                 транспортного контроля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транспорта и коммуникаций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Султанов 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Ахметжан Акиевич              государственной инспекции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агропромышленном комплексе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сельского хозяйства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Даркенбаев                  - начальник управления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Танерберген Садыкович         градостроительства и проектных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Департамента архитектуры, проектных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работ и сметных норм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строительства 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Тенелбаев                   -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Исатай Биржанович             управления геодезии, картографии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геоинформации Департамента геодезии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картографии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по управлению земельными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Карамендин                  - заместитель начальника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Есет Исатаевич                миграции Комитета административной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полиции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Есимов                      -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Орынбасарович          управления Департамента международного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права и защиты прав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имущества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Жусупов                     - заместитель командира войсковой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Мускенович              части 14 776 Вооруженных Сил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Кожагапанов                 - заместитель акима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Тохтарханович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Долженков                   - заместитель акима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Анатольевич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Салыков                     - заместитель акима Западно-Казахстанской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Гумарович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Нуртаев                     - заместитель акима Кызылординской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Рзакул Саденович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Досымбеков                  - заместитель акима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Тынышбай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Сатбаев                     - заместитель акима Карагандинской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Рыскелди                     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Ахметкалиевич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Закарьянов                  - заместитель акима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Тулеген Кабыкенович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Мадикенов                   - начальник Управления мобилизационной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Аскаралиевич            подготовки, гражданской обороны,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предупреждения аварий и катастроф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акимата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Базылбаев                   - начальник Управления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Артыгали Нурметович           отношений акимата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Жекеев                      - начальник Управления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Малик                         отношений Актюбинской области - член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Науырызгалиевич               совместной казахстанско-российской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демаркационной комиссии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Смаилов                     - первый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Жанболат                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Амангельдиевич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Даукенов                    - первый заместитель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Асылович               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Керимбеков                  - заместитель начальника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Тенизбаевич             мобилизационной подготовки, гражданской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обороны, организации предупреждения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ликвидации аварий и стихийных бедствий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акимата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Кусайынов                   - заведующий отделом по работе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Тлеукабак Нургазинович        правоохранительными органами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акима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Тайсаринов                  - заместитель начальника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Дамир Абылгазинович           предпринимательства и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аппарата акима Восточно-Казахстанской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   - начальник Управления земельных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Батырбек                      отношений акимата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Мыкансалыкович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Шамшадинов                  - начальник Управления пассажирского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Амангали                      транспорта и автомобильных дорог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Шамшадинович                  акимата Мангистауской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2 июня 2010 года разработать и внести в установленном порядке в Правительство Республики Казахстан проект Плана по выработке последовательных мер по дальнейшему обустройству Государственной границы, развитию инфраструктуры Пограничной службы и таможенных органов, включая системные механизмы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Комитет национальной безопасности Республики Казахстан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