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0d80" w14:textId="05d0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Генерального секретаря Организации Объединенных Наций Пан Ги Муна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марта 2010 года № 46-р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Генерального секретаря Организации Оъединенных Наций (далее - ООН) Пан Ги Муна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Генерального секретаря ООН в Республику Казахстан 6-7 апреля 2010 года в города Семей, Курчатов, Астану (далее-визит).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ООН по формату "1+1+10", обеспечить финансирование расходов на проведение визита, за счет средств предусмотренных в республиканском бюджете на 2010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Казахстан, обеспечить безопасность членов официальной делегации ООН в аэропортах городов Семея, Курчатова, Астаны,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Генерального секретаря ООН над территорией Республики Казахстан, посадку и вылет в аэропортах городов Астаны и Семея;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аэропортах городов Астаны и Семея.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обороны Республики Казахстан и Комитету национальной безопасности Республики Казахстан (по согласованию) оформить разрешение на облет и посещение бывшего Семипалатинского испытательного ядерного полигона и посещение города Курчатова Генеральным секретарем ООН Пан Ги Муном и членами официальной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Управлению делами Президента Республики Казахстан (по согласованию) предоставить и оплатить расходы за использование одного вертолета для Главы делегации, Министерству обороны Республики Казахстан предоставить один вертолет для членов делегации и Министерству по чрезвычайным ситуациям Республики Казахстан предоставить два вертолета для членов делегации и представителей мировых средств массовой информации для посещения города Курчатова и бывшего Семипалатинского испытательного ядерного полигона.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по чрезвычайным ситуациям Республики Казахстан обеспечить противопожарную безопасность в местах компактного проживания официальной делегации, представителей средств массовой информации и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культуры Республики Казахстан организовать концертную программу во время официального приема от имени Государственного секретаря Министра иностранных дел Республики Казахстан Саудабаева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Министерству связи и информации Республики Казахстан обеспечим,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Республиканской гвардии Республики Казахстан (по согласованию) принять участие в официальных церемониях встречи и проводов Генерального секретаря ООН Пан Ги Муна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Акиматам городов Астаны, Семея и Курчатова обеспечить выполнение организационных мероприятий по встрече и проводам делегации Генерального секретаря ООН в аэропортах городов Астаны, Семея и Курчатова, оформлению аэропортов и улиц, сопровождению в местах посещений.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Акиматам городов Астаны, Семея и Курчатова обеспечить транспортным обслуживанием членов официальной делегации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Министерству индустрии и новых технологий Республики Казахстан обеспечить решение организационных вопросов, связанных с посещением бывшею Семипалатинского испытательного ядерного полигона.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Министерству здравоохранения Республики Казахстан, акиматам городов Астаны, Семея и Курчатова обеспечить медицинское обслуживание членов официальной делегации в местах проведения мероприятия и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Акимату Восточно-Казахстанской области организовать рабочий обед от имени акима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Контроль за реализацией настоящего распоряжения возложить на Министерство иностранных чел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  К. Масимов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2010 года № 46-р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обеспечению и обслуживанию членов</w:t>
      </w:r>
      <w:r>
        <w:br/>
      </w:r>
      <w:r>
        <w:rPr>
          <w:rFonts w:ascii="Times New Roman"/>
          <w:b/>
          <w:i w:val="false"/>
          <w:color w:val="000000"/>
        </w:rPr>
        <w:t>
официальной делегации ООН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ООН (по формату 1+1+10)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в аэропорту города Астаны при встрече и проводах официальной делегации ООН.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приема от имени Президента Республики Казахстан Назарбаева Н.А. в честь Генерального секретаря ООН Пан Ги Муна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приемов (завтраки, обеды, ужины) от имени Государственною секретаря - Министра иностранных дел Республики Казахстан Саудабаева К.Б. в честь Генерального секретаря ООН Пан Ги Муна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Приобретение подарков и сувениров для главы и членов официальной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Транспортное обслуживание членов официальной делегации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Медицинское обслуживание членов официальной делегации и сопровождающих лиц.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