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7586" w14:textId="4c67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Украины Виктора Януковича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2010 года № 49-р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 Украины Виктора Януковича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Украины в Республику Казахстан 7 апреля 2010 года в город Астану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организационные меры по обслуживанию членов официальной делегации Украины по формату "1+10 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(по согласованию), Министерству внутренних дел Республики Казахстан обеспечить безопасность членов официальной делегации Украины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Украины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обеда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Украины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Президента Украины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2010 года № 49-р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Украины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Украины (по формату 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Н.Назарбаева в честь Президента Украины В.Януковича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Украины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Украины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