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52d4" w14:textId="e765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Специального представителя Соединенного Королевства Великобритании и Северной Ирландии по торгово-экономическому и инвестиционному сотрудничеству, Герцога Йоркского, Принца Эндрю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2010 года № 54-р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Соединенным Королевством Великобритании и Северной Ирландии (далее - Великобритания) и обеспечения протокольно-организационных мероприятий по подготовке и проведению визита Специального представителя Великобритании по торгово-экономическому и инвестиционному сотрудничеству, Герцога Йоркского, Принца Эндрю в Республику Казахстан в период 16 - 22 апреля 2010 года (далее -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организационные меры по обслуживанию членов делегации Великобритании по формату "1+1"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Великобритании в аэропортах городов Астана и Алматы,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делегации Великобритании над территорией Республики Казахстан, посадку и вылет в аэропортах городов Астаны, Алматы и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Астана, Алматы и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Республики Казахстан организовать концертную программу во время официального приема от имени Премьер- 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Акиматам городов Астаны, Алматы и Атырауской области обеспечить выполнение организационных мероприятий по встрече и проводам делегации Великобритании в аэропортах городов Астаны, Алматы и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54-р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делегации Великобритании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делегации Великобритании по формату "1+1" и сотрудников Службы охраны Президента Республики Казахстан в гостиницах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спецпропуски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аэропортах городов Астаны и Алматы при встрече и проводах делегации Великобритании.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приема от имени Премьер-Министра Республики Казахстан Масимова К.К. в честь Специального представителя Великобритании по торгово-экономическому и инвестиционному сотрудничеству, Герцога Йоркского, Принца Эндрю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делегации Великобритании.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делегации Великобритании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Великобритании и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