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d01f" w14:textId="a53d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подготовки и проведения 4-го международного инвестиционного саммита "International Herald Tribune"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мая 2010 года № 68-р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эффективной организации и проведения в период с 3 по 4 июня 2010 года в городе Алматы 4-го международного инвестиционного саммита "International Herald Tribune":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состав Организационного комитета по подготовке и проведению 4-го международного инвестиционного саммита "International Herald Tribune";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мероприятий по подготовке и проведению 4-го международного инвестиционного саммита "International Herald Tribune" (далее -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и иным организациям (по согласованию) обеспечить надлежащее и своевременное выполнение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Планом мероприятий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- Министра индустрии и новых технологий Республики Казахстан Исекешева А.О.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2010 года № 68-р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Организационного комитета по подготовке и проведению</w:t>
      </w:r>
      <w:r>
        <w:br/>
      </w:r>
      <w:r>
        <w:rPr>
          <w:rFonts w:ascii="Times New Roman"/>
          <w:b/>
          <w:i w:val="false"/>
          <w:color w:val="000000"/>
        </w:rPr>
        <w:t>
4-го международного инвестиционного саммита</w:t>
      </w:r>
      <w:r>
        <w:br/>
      </w:r>
      <w:r>
        <w:rPr>
          <w:rFonts w:ascii="Times New Roman"/>
          <w:b/>
          <w:i w:val="false"/>
          <w:color w:val="000000"/>
        </w:rPr>
        <w:t>
"International Herald Tribune"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Камалиев                    -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Сайлауович             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Жаксылыков                  - председатель Комитета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Мекешевич               Министерства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 - помощник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Баймаганбетов               -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Нуртаевич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Досмухамбетов               - Министр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 Мынайдарович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     - Министр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Куришбаев                   -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Ахылбек Кажигулович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 -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Абельгази Калиакпарович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  - 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Туймебаев                   - Министр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Жансеит Кансеитулы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Абыкаев                     - Первый заместитель Министра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Нуртай Абыкаевич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Есимов                      - аким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Айдарбеков                  - заведующий Отделом индустриально-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Кенганович              инновационного развития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Кожасбай                    - президент Торгово-промышленной палаты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Садуакасович  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      общества "Национальный управляющий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холдинг "КазАгро"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Перуашев                    - председатель правления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Турлыбекович             юридических лиц "Национальная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экономическая палата Казахстана "Союз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"Атамекен" (по согласованию)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2010 года № 68-р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4-го международного</w:t>
      </w:r>
      <w:r>
        <w:br/>
      </w:r>
      <w:r>
        <w:rPr>
          <w:rFonts w:ascii="Times New Roman"/>
          <w:b/>
          <w:i w:val="false"/>
          <w:color w:val="000000"/>
        </w:rPr>
        <w:t>
инвестиционного саммита "International Herald Tribune"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013"/>
        <w:gridCol w:w="2273"/>
        <w:gridCol w:w="2953"/>
        <w:gridCol w:w="2313"/>
        <w:gridCol w:w="24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гаемые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VIP-гостей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VIP-зал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оплаты)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Саммита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Саммита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Саммита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маршрутам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Саммита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(наружная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Саммита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Саммита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переводе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Саммита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(концертная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фуршет/банкет)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имени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делегатов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Саммита (450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 часов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