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4ead" w14:textId="fc74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совершенствования бюджетного процесса"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мая 2010 года № 74-р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 Республики Казахстан,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«О внесении изменений и дополнений в некоторые законодательные акты Республики Казахстан по вопросам совершенствования бюджетного процесса»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в установленные согласно перечню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на утверждение Правительства Республики Казахстан проекты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ведомственные нормативные правовые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2010 года № 74-р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Казахстан, принятие</w:t>
      </w:r>
      <w:r>
        <w:br/>
      </w:r>
      <w:r>
        <w:rPr>
          <w:rFonts w:ascii="Times New Roman"/>
          <w:b/>
          <w:i w:val="false"/>
          <w:color w:val="000000"/>
        </w:rPr>
        <w:t>
которых необходимо в целях реализации Закона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«О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совершенствования бюджетного процесса»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953"/>
        <w:gridCol w:w="2673"/>
        <w:gridCol w:w="2673"/>
        <w:gridCol w:w="27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 марта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проекте Указа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 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780»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комиссиях 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2008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2002 года № 918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 февраля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220 и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25 сентября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885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МЭРТ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2009 года № 906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17 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545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6 октября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921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посредством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займов,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гарантий,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займов, поручительств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 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2004 года № 1467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20 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555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27 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586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20 июля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1102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проекте Указа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16 сентября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871»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проекте Указа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 августа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861»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13 июля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1061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2007 года № 559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нижестоящим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МЭРТ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16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16 февраля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68 «Об утверждении Правил проведения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644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28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27 февраля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89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2009 года № 72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заявки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или корректировке,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проведению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АДСЖКХ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или корректировке,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проведению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проекта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 и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2009 года № 30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проекта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требующего софинансирования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или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и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утратившими силу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Министерства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предложений,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 в том числе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в нее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дополнений,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заявок,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конкурса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конкурса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концессионера, 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концессии,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при внесении в 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содержанию, порядку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обоснования, а также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бюджетных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планируемых 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 марта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содержанию,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и срокам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обоснования, а также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бюджетных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планируемых 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юридических лиц»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РК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20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государственных услуг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      -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    - Министерство экономического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АДГС    - Агентство Республики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  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  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     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АДСЖКХ  - Агентство Республики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     - Министерство связи и информации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