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8040d" w14:textId="15804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распоряжение Премьер-Министра Республики Казахстан от 13 февраля 2010 года № 26-р</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Распоряжение Премьер-Министра Республики Казахстан от 27 мая 2010 года № 77-р</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04.09.2014 </w:t>
      </w:r>
      <w:r>
        <w:rPr>
          <w:rFonts w:ascii="Times New Roman"/>
          <w:b w:val="false"/>
          <w:i w:val="false"/>
          <w:color w:val="ff0000"/>
          <w:sz w:val="28"/>
        </w:rPr>
        <w:t>№ 970</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Внести в </w:t>
      </w:r>
      <w:r>
        <w:rPr>
          <w:rFonts w:ascii="Times New Roman"/>
          <w:b w:val="false"/>
          <w:i w:val="false"/>
          <w:color w:val="000000"/>
          <w:sz w:val="28"/>
        </w:rPr>
        <w:t>распоряжение</w:t>
      </w:r>
      <w:r>
        <w:rPr>
          <w:rFonts w:ascii="Times New Roman"/>
          <w:b w:val="false"/>
          <w:i w:val="false"/>
          <w:color w:val="000000"/>
          <w:sz w:val="28"/>
        </w:rPr>
        <w:t xml:space="preserve"> Премьер-Министра Республики Казахстан от 13 февраля 2010 года № 26-р "О создании Республиканского управляющего центра по форсированному индустриально-инновационному развитию Республики Казахстан" следующие изменения и дополнения:</w:t>
      </w:r>
      <w:r>
        <w:br/>
      </w:r>
      <w:r>
        <w:rPr>
          <w:rFonts w:ascii="Times New Roman"/>
          <w:b w:val="false"/>
          <w:i w:val="false"/>
          <w:color w:val="000000"/>
          <w:sz w:val="28"/>
        </w:rPr>
        <w:t>
</w:t>
      </w:r>
      <w:r>
        <w:rPr>
          <w:rFonts w:ascii="Times New Roman"/>
          <w:b w:val="false"/>
          <w:i w:val="false"/>
          <w:color w:val="000000"/>
          <w:sz w:val="28"/>
        </w:rPr>
        <w:t>
      в абзаце первом </w:t>
      </w:r>
      <w:r>
        <w:rPr>
          <w:rFonts w:ascii="Times New Roman"/>
          <w:b w:val="false"/>
          <w:i w:val="false"/>
          <w:color w:val="000000"/>
          <w:sz w:val="28"/>
        </w:rPr>
        <w:t>пункта 4</w:t>
      </w:r>
      <w:r>
        <w:rPr>
          <w:rFonts w:ascii="Times New Roman"/>
          <w:b w:val="false"/>
          <w:i w:val="false"/>
          <w:color w:val="000000"/>
          <w:sz w:val="28"/>
        </w:rPr>
        <w:t>, в абзаце третьем </w:t>
      </w:r>
      <w:r>
        <w:rPr>
          <w:rFonts w:ascii="Times New Roman"/>
          <w:b w:val="false"/>
          <w:i w:val="false"/>
          <w:color w:val="000000"/>
          <w:sz w:val="28"/>
        </w:rPr>
        <w:t>пункта 5</w:t>
      </w:r>
      <w:r>
        <w:rPr>
          <w:rFonts w:ascii="Times New Roman"/>
          <w:b w:val="false"/>
          <w:i w:val="false"/>
          <w:color w:val="000000"/>
          <w:sz w:val="28"/>
        </w:rPr>
        <w:t xml:space="preserve"> и в </w:t>
      </w:r>
      <w:r>
        <w:rPr>
          <w:rFonts w:ascii="Times New Roman"/>
          <w:b w:val="false"/>
          <w:i w:val="false"/>
          <w:color w:val="000000"/>
          <w:sz w:val="28"/>
        </w:rPr>
        <w:t>пункте 6</w:t>
      </w:r>
      <w:r>
        <w:rPr>
          <w:rFonts w:ascii="Times New Roman"/>
          <w:b w:val="false"/>
          <w:i w:val="false"/>
          <w:color w:val="000000"/>
          <w:sz w:val="28"/>
        </w:rPr>
        <w:t xml:space="preserve"> слова "индустрии и торговли" заменить словами "индустрии и новых технологий";</w:t>
      </w:r>
      <w:r>
        <w:br/>
      </w:r>
      <w:r>
        <w:rPr>
          <w:rFonts w:ascii="Times New Roman"/>
          <w:b w:val="false"/>
          <w:i w:val="false"/>
          <w:color w:val="000000"/>
          <w:sz w:val="28"/>
        </w:rPr>
        <w:t>
</w:t>
      </w:r>
      <w:r>
        <w:rPr>
          <w:rFonts w:ascii="Times New Roman"/>
          <w:b w:val="false"/>
          <w:i w:val="false"/>
          <w:color w:val="000000"/>
          <w:sz w:val="28"/>
        </w:rPr>
        <w:t>
      в пункте 7:</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w:t>
      </w:r>
      <w:r>
        <w:rPr>
          <w:rFonts w:ascii="Times New Roman"/>
          <w:b w:val="false"/>
          <w:i w:val="false"/>
          <w:color w:val="000000"/>
          <w:sz w:val="28"/>
        </w:rPr>
        <w:t xml:space="preserve"> первом слова "Агентству Республики Казахстан по информатизации и связи" заменить словами "Министерству информации и связи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абзаце</w:t>
      </w:r>
      <w:r>
        <w:rPr>
          <w:rFonts w:ascii="Times New Roman"/>
          <w:b w:val="false"/>
          <w:i w:val="false"/>
          <w:color w:val="000000"/>
          <w:sz w:val="28"/>
        </w:rPr>
        <w:t xml:space="preserve"> третьем слова "Министерства экономики и бюджетного планирования Республики Казахстан" заменить словами "Министерства экономического развития и торговли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состав</w:t>
      </w:r>
      <w:r>
        <w:rPr>
          <w:rFonts w:ascii="Times New Roman"/>
          <w:b w:val="false"/>
          <w:i w:val="false"/>
          <w:color w:val="000000"/>
          <w:sz w:val="28"/>
        </w:rPr>
        <w:t xml:space="preserve"> Республиканского управляющего центра по форсированному индустриально-инновационному развитию Республики Казахстан, созданного указанным распоряжением:</w:t>
      </w:r>
      <w:r>
        <w:br/>
      </w:r>
      <w:r>
        <w:rPr>
          <w:rFonts w:ascii="Times New Roman"/>
          <w:b w:val="false"/>
          <w:i w:val="false"/>
          <w:color w:val="000000"/>
          <w:sz w:val="28"/>
        </w:rPr>
        <w:t>
</w:t>
      </w:r>
      <w:r>
        <w:rPr>
          <w:rFonts w:ascii="Times New Roman"/>
          <w:b w:val="false"/>
          <w:i w:val="false"/>
          <w:color w:val="000000"/>
          <w:sz w:val="28"/>
        </w:rPr>
        <w:t>
      ввести:</w:t>
      </w:r>
      <w:r>
        <w:br/>
      </w:r>
      <w:r>
        <w:rPr>
          <w:rFonts w:ascii="Times New Roman"/>
          <w:b w:val="false"/>
          <w:i w:val="false"/>
          <w:color w:val="000000"/>
          <w:sz w:val="28"/>
        </w:rPr>
        <w:t>
Айтжанову                   - Министра экономического развития и</w:t>
      </w:r>
      <w:r>
        <w:br/>
      </w:r>
      <w:r>
        <w:rPr>
          <w:rFonts w:ascii="Times New Roman"/>
          <w:b w:val="false"/>
          <w:i w:val="false"/>
          <w:color w:val="000000"/>
          <w:sz w:val="28"/>
        </w:rPr>
        <w:t>
Жанар Сейдахметовну           торговли Республики Казахстан,</w:t>
      </w:r>
    </w:p>
    <w:bookmarkEnd w:id="0"/>
    <w:p>
      <w:pPr>
        <w:spacing w:after="0"/>
        <w:ind w:left="0"/>
        <w:jc w:val="both"/>
      </w:pPr>
      <w:r>
        <w:rPr>
          <w:rFonts w:ascii="Times New Roman"/>
          <w:b w:val="false"/>
          <w:i w:val="false"/>
          <w:color w:val="000000"/>
          <w:sz w:val="28"/>
        </w:rPr>
        <w:t>Жумагалиева                 - Министра связи и информации Республики</w:t>
      </w:r>
      <w:r>
        <w:br/>
      </w:r>
      <w:r>
        <w:rPr>
          <w:rFonts w:ascii="Times New Roman"/>
          <w:b w:val="false"/>
          <w:i w:val="false"/>
          <w:color w:val="000000"/>
          <w:sz w:val="28"/>
        </w:rPr>
        <w:t>
Аскара Куанышевича            Казахстан,</w:t>
      </w:r>
    </w:p>
    <w:p>
      <w:pPr>
        <w:spacing w:after="0"/>
        <w:ind w:left="0"/>
        <w:jc w:val="both"/>
      </w:pPr>
      <w:r>
        <w:rPr>
          <w:rFonts w:ascii="Times New Roman"/>
          <w:b w:val="false"/>
          <w:i w:val="false"/>
          <w:color w:val="000000"/>
          <w:sz w:val="28"/>
        </w:rPr>
        <w:t>Мусабаева                   - Председателя Национального космического</w:t>
      </w:r>
      <w:r>
        <w:br/>
      </w:r>
      <w:r>
        <w:rPr>
          <w:rFonts w:ascii="Times New Roman"/>
          <w:b w:val="false"/>
          <w:i w:val="false"/>
          <w:color w:val="000000"/>
          <w:sz w:val="28"/>
        </w:rPr>
        <w:t>
Талгата Амангельдиевича       агентства Республики Казахстан,</w:t>
      </w:r>
    </w:p>
    <w:p>
      <w:pPr>
        <w:spacing w:after="0"/>
        <w:ind w:left="0"/>
        <w:jc w:val="both"/>
      </w:pPr>
      <w:r>
        <w:rPr>
          <w:rFonts w:ascii="Times New Roman"/>
          <w:b w:val="false"/>
          <w:i w:val="false"/>
          <w:color w:val="000000"/>
          <w:sz w:val="28"/>
        </w:rPr>
        <w:t>Paу                         - первого вице-министра индустрии и новых</w:t>
      </w:r>
      <w:r>
        <w:br/>
      </w:r>
      <w:r>
        <w:rPr>
          <w:rFonts w:ascii="Times New Roman"/>
          <w:b w:val="false"/>
          <w:i w:val="false"/>
          <w:color w:val="000000"/>
          <w:sz w:val="28"/>
        </w:rPr>
        <w:t>
Альберта Павловича            технологий Республики Казахстан,</w:t>
      </w:r>
    </w:p>
    <w:p>
      <w:pPr>
        <w:spacing w:after="0"/>
        <w:ind w:left="0"/>
        <w:jc w:val="both"/>
      </w:pPr>
      <w:r>
        <w:rPr>
          <w:rFonts w:ascii="Times New Roman"/>
          <w:b w:val="false"/>
          <w:i w:val="false"/>
          <w:color w:val="000000"/>
          <w:sz w:val="28"/>
        </w:rPr>
        <w:t>Кожасбая                    - президента Торгово-промышленной палаты</w:t>
      </w:r>
      <w:r>
        <w:br/>
      </w:r>
      <w:r>
        <w:rPr>
          <w:rFonts w:ascii="Times New Roman"/>
          <w:b w:val="false"/>
          <w:i w:val="false"/>
          <w:color w:val="000000"/>
          <w:sz w:val="28"/>
        </w:rPr>
        <w:t>
Ерлана Садуакасулы            Республики Казахстан (по согласованию),</w:t>
      </w:r>
    </w:p>
    <w:p>
      <w:pPr>
        <w:spacing w:after="0"/>
        <w:ind w:left="0"/>
        <w:jc w:val="both"/>
      </w:pPr>
      <w:r>
        <w:rPr>
          <w:rFonts w:ascii="Times New Roman"/>
          <w:b w:val="false"/>
          <w:i w:val="false"/>
          <w:color w:val="000000"/>
          <w:sz w:val="28"/>
        </w:rPr>
        <w:t>Уразгулова                  - заместителя руководителя Центрального</w:t>
      </w:r>
      <w:r>
        <w:br/>
      </w:r>
      <w:r>
        <w:rPr>
          <w:rFonts w:ascii="Times New Roman"/>
          <w:b w:val="false"/>
          <w:i w:val="false"/>
          <w:color w:val="000000"/>
          <w:sz w:val="28"/>
        </w:rPr>
        <w:t>
Расула Кабдуловича            аппарата НДП "Hуp Отан" (по</w:t>
      </w:r>
      <w:r>
        <w:br/>
      </w:r>
      <w:r>
        <w:rPr>
          <w:rFonts w:ascii="Times New Roman"/>
          <w:b w:val="false"/>
          <w:i w:val="false"/>
          <w:color w:val="000000"/>
          <w:sz w:val="28"/>
        </w:rPr>
        <w:t>
                              согласованию);</w:t>
      </w:r>
    </w:p>
    <w:bookmarkStart w:name="z8" w:id="1"/>
    <w:p>
      <w:pPr>
        <w:spacing w:after="0"/>
        <w:ind w:left="0"/>
        <w:jc w:val="both"/>
      </w:pPr>
      <w:r>
        <w:rPr>
          <w:rFonts w:ascii="Times New Roman"/>
          <w:b w:val="false"/>
          <w:i w:val="false"/>
          <w:color w:val="000000"/>
          <w:sz w:val="28"/>
        </w:rPr>
        <w:t>
      в строках:</w:t>
      </w:r>
      <w:r>
        <w:br/>
      </w:r>
      <w:r>
        <w:rPr>
          <w:rFonts w:ascii="Times New Roman"/>
          <w:b w:val="false"/>
          <w:i w:val="false"/>
          <w:color w:val="000000"/>
          <w:sz w:val="28"/>
        </w:rPr>
        <w:t>
"Исекешев                   - Министр индустрии и торговли Республики</w:t>
      </w:r>
      <w:r>
        <w:br/>
      </w:r>
      <w:r>
        <w:rPr>
          <w:rFonts w:ascii="Times New Roman"/>
          <w:b w:val="false"/>
          <w:i w:val="false"/>
          <w:color w:val="000000"/>
          <w:sz w:val="28"/>
        </w:rPr>
        <w:t>
Асет Орентаевич               Казахстан, заместитель руководителя"</w:t>
      </w:r>
    </w:p>
    <w:bookmarkEnd w:id="1"/>
    <w:bookmarkStart w:name="z9" w:id="2"/>
    <w:p>
      <w:pPr>
        <w:spacing w:after="0"/>
        <w:ind w:left="0"/>
        <w:jc w:val="both"/>
      </w:pPr>
      <w:r>
        <w:rPr>
          <w:rFonts w:ascii="Times New Roman"/>
          <w:b w:val="false"/>
          <w:i w:val="false"/>
          <w:color w:val="000000"/>
          <w:sz w:val="28"/>
        </w:rPr>
        <w:t>
      слова "Министр индустрии и торговли Республики Казахстан" заменить словами "Заместитель Премьер-Министра Республики Казахстан - Министр индустрии и новых технологий Республики Казахстан",</w:t>
      </w:r>
    </w:p>
    <w:bookmarkEnd w:id="2"/>
    <w:p>
      <w:pPr>
        <w:spacing w:after="0"/>
        <w:ind w:left="0"/>
        <w:jc w:val="both"/>
      </w:pPr>
      <w:r>
        <w:rPr>
          <w:rFonts w:ascii="Times New Roman"/>
          <w:b w:val="false"/>
          <w:i w:val="false"/>
          <w:color w:val="000000"/>
          <w:sz w:val="28"/>
        </w:rPr>
        <w:t>"Мынбаев                    - Министр энергетики и минеральных</w:t>
      </w:r>
      <w:r>
        <w:br/>
      </w:r>
      <w:r>
        <w:rPr>
          <w:rFonts w:ascii="Times New Roman"/>
          <w:b w:val="false"/>
          <w:i w:val="false"/>
          <w:color w:val="000000"/>
          <w:sz w:val="28"/>
        </w:rPr>
        <w:t>
Сауат Мухаметбаевич           ресурсов Республики Казахстан"</w:t>
      </w:r>
    </w:p>
    <w:bookmarkStart w:name="z10" w:id="3"/>
    <w:p>
      <w:pPr>
        <w:spacing w:after="0"/>
        <w:ind w:left="0"/>
        <w:jc w:val="both"/>
      </w:pPr>
      <w:r>
        <w:rPr>
          <w:rFonts w:ascii="Times New Roman"/>
          <w:b w:val="false"/>
          <w:i w:val="false"/>
          <w:color w:val="000000"/>
          <w:sz w:val="28"/>
        </w:rPr>
        <w:t>
      слова "энергетики и минеральных ресурсов" заменить словами "нефти и газа";</w:t>
      </w:r>
      <w:r>
        <w:br/>
      </w:r>
      <w:r>
        <w:rPr>
          <w:rFonts w:ascii="Times New Roman"/>
          <w:b w:val="false"/>
          <w:i w:val="false"/>
          <w:color w:val="000000"/>
          <w:sz w:val="28"/>
        </w:rPr>
        <w:t>
</w:t>
      </w:r>
      <w:r>
        <w:rPr>
          <w:rFonts w:ascii="Times New Roman"/>
          <w:b w:val="false"/>
          <w:i w:val="false"/>
          <w:color w:val="000000"/>
          <w:sz w:val="28"/>
        </w:rPr>
        <w:t>
      вывести из указанного состава Шукеева Умирзака Естаевича, Кул-Мухаммеда Мухтара Абрарулы, Есекеева Куаныша Бахытбековича;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состав</w:t>
      </w:r>
      <w:r>
        <w:rPr>
          <w:rFonts w:ascii="Times New Roman"/>
          <w:b w:val="false"/>
          <w:i w:val="false"/>
          <w:color w:val="000000"/>
          <w:sz w:val="28"/>
        </w:rPr>
        <w:t xml:space="preserve"> республиканских проектных групп по контролю за ходом реализации инвестиционных проектов, созданных указанным распоряжением:</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w:t>
      </w:r>
      <w:r>
        <w:rPr>
          <w:rFonts w:ascii="Times New Roman"/>
          <w:b w:val="false"/>
          <w:i w:val="false"/>
          <w:color w:val="000000"/>
          <w:sz w:val="28"/>
        </w:rPr>
        <w:t xml:space="preserve"> "Республиканская проектная группа Министерства транспорта и коммуникаций Республики Казахстан по контролю за ходом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ввести:</w:t>
      </w:r>
      <w:r>
        <w:br/>
      </w:r>
      <w:r>
        <w:rPr>
          <w:rFonts w:ascii="Times New Roman"/>
          <w:b w:val="false"/>
          <w:i w:val="false"/>
          <w:color w:val="000000"/>
          <w:sz w:val="28"/>
        </w:rPr>
        <w:t>
Камалиева                   - вице-министра индустрии и новых</w:t>
      </w:r>
      <w:r>
        <w:br/>
      </w:r>
      <w:r>
        <w:rPr>
          <w:rFonts w:ascii="Times New Roman"/>
          <w:b w:val="false"/>
          <w:i w:val="false"/>
          <w:color w:val="000000"/>
          <w:sz w:val="28"/>
        </w:rPr>
        <w:t>
Берика Сайлауовича            технологий Республики Казахстан,</w:t>
      </w:r>
    </w:p>
    <w:bookmarkEnd w:id="3"/>
    <w:p>
      <w:pPr>
        <w:spacing w:after="0"/>
        <w:ind w:left="0"/>
        <w:jc w:val="both"/>
      </w:pPr>
      <w:r>
        <w:rPr>
          <w:rFonts w:ascii="Times New Roman"/>
          <w:b w:val="false"/>
          <w:i w:val="false"/>
          <w:color w:val="000000"/>
          <w:sz w:val="28"/>
        </w:rPr>
        <w:t>Баталова                    - первого заместителя акима Алматинской</w:t>
      </w:r>
      <w:r>
        <w:br/>
      </w:r>
      <w:r>
        <w:rPr>
          <w:rFonts w:ascii="Times New Roman"/>
          <w:b w:val="false"/>
          <w:i w:val="false"/>
          <w:color w:val="000000"/>
          <w:sz w:val="28"/>
        </w:rPr>
        <w:t>
Амандыка Габбасовича          области;</w:t>
      </w:r>
    </w:p>
    <w:bookmarkStart w:name="z15" w:id="4"/>
    <w:p>
      <w:pPr>
        <w:spacing w:after="0"/>
        <w:ind w:left="0"/>
        <w:jc w:val="both"/>
      </w:pP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"Республиканская проектная группа Министерства индустрии и торговли Республики Казахстан по контролю за ходом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 заголовке слово "торговли" заменить словами "новых технологий";</w:t>
      </w:r>
      <w:r>
        <w:br/>
      </w:r>
      <w:r>
        <w:rPr>
          <w:rFonts w:ascii="Times New Roman"/>
          <w:b w:val="false"/>
          <w:i w:val="false"/>
          <w:color w:val="000000"/>
          <w:sz w:val="28"/>
        </w:rPr>
        <w:t>
</w:t>
      </w:r>
      <w:r>
        <w:rPr>
          <w:rFonts w:ascii="Times New Roman"/>
          <w:b w:val="false"/>
          <w:i w:val="false"/>
          <w:color w:val="000000"/>
          <w:sz w:val="28"/>
        </w:rPr>
        <w:t>
      ввести:</w:t>
      </w:r>
      <w:r>
        <w:br/>
      </w:r>
      <w:r>
        <w:rPr>
          <w:rFonts w:ascii="Times New Roman"/>
          <w:b w:val="false"/>
          <w:i w:val="false"/>
          <w:color w:val="000000"/>
          <w:sz w:val="28"/>
        </w:rPr>
        <w:t>
Paу                         - первого вице-министра индустрии и новых</w:t>
      </w:r>
      <w:r>
        <w:br/>
      </w:r>
      <w:r>
        <w:rPr>
          <w:rFonts w:ascii="Times New Roman"/>
          <w:b w:val="false"/>
          <w:i w:val="false"/>
          <w:color w:val="000000"/>
          <w:sz w:val="28"/>
        </w:rPr>
        <w:t>
Альберта Павловича            технологий Республики Казахстан,</w:t>
      </w:r>
      <w:r>
        <w:br/>
      </w:r>
      <w:r>
        <w:rPr>
          <w:rFonts w:ascii="Times New Roman"/>
          <w:b w:val="false"/>
          <w:i w:val="false"/>
          <w:color w:val="000000"/>
          <w:sz w:val="28"/>
        </w:rPr>
        <w:t>
                              руководитель,</w:t>
      </w:r>
    </w:p>
    <w:bookmarkEnd w:id="4"/>
    <w:p>
      <w:pPr>
        <w:spacing w:after="0"/>
        <w:ind w:left="0"/>
        <w:jc w:val="both"/>
      </w:pPr>
      <w:r>
        <w:rPr>
          <w:rFonts w:ascii="Times New Roman"/>
          <w:b w:val="false"/>
          <w:i w:val="false"/>
          <w:color w:val="000000"/>
          <w:sz w:val="28"/>
        </w:rPr>
        <w:t>Камалиева                   - вице-министра индустрии и новых</w:t>
      </w:r>
      <w:r>
        <w:br/>
      </w:r>
      <w:r>
        <w:rPr>
          <w:rFonts w:ascii="Times New Roman"/>
          <w:b w:val="false"/>
          <w:i w:val="false"/>
          <w:color w:val="000000"/>
          <w:sz w:val="28"/>
        </w:rPr>
        <w:t>
Берика Сайлауовича            технологий Республики Казахстан,</w:t>
      </w:r>
    </w:p>
    <w:p>
      <w:pPr>
        <w:spacing w:after="0"/>
        <w:ind w:left="0"/>
        <w:jc w:val="both"/>
      </w:pPr>
      <w:r>
        <w:rPr>
          <w:rFonts w:ascii="Times New Roman"/>
          <w:b w:val="false"/>
          <w:i w:val="false"/>
          <w:color w:val="000000"/>
          <w:sz w:val="28"/>
        </w:rPr>
        <w:t>Абенов                      - заместителя акима Костанайской области,</w:t>
      </w:r>
      <w:r>
        <w:br/>
      </w:r>
      <w:r>
        <w:rPr>
          <w:rFonts w:ascii="Times New Roman"/>
          <w:b w:val="false"/>
          <w:i w:val="false"/>
          <w:color w:val="000000"/>
          <w:sz w:val="28"/>
        </w:rPr>
        <w:t>
Арман Таргинович</w:t>
      </w:r>
    </w:p>
    <w:p>
      <w:pPr>
        <w:spacing w:after="0"/>
        <w:ind w:left="0"/>
        <w:jc w:val="both"/>
      </w:pPr>
      <w:r>
        <w:rPr>
          <w:rFonts w:ascii="Times New Roman"/>
          <w:b w:val="false"/>
          <w:i w:val="false"/>
          <w:color w:val="000000"/>
          <w:sz w:val="28"/>
        </w:rPr>
        <w:t>Утешова                     - первого заместителя акима</w:t>
      </w:r>
      <w:r>
        <w:br/>
      </w:r>
      <w:r>
        <w:rPr>
          <w:rFonts w:ascii="Times New Roman"/>
          <w:b w:val="false"/>
          <w:i w:val="false"/>
          <w:color w:val="000000"/>
          <w:sz w:val="28"/>
        </w:rPr>
        <w:t>
Серика Балгатаевича           Карагандинской области,</w:t>
      </w:r>
    </w:p>
    <w:p>
      <w:pPr>
        <w:spacing w:after="0"/>
        <w:ind w:left="0"/>
        <w:jc w:val="both"/>
      </w:pPr>
      <w:r>
        <w:rPr>
          <w:rFonts w:ascii="Times New Roman"/>
          <w:b w:val="false"/>
          <w:i w:val="false"/>
          <w:color w:val="000000"/>
          <w:sz w:val="28"/>
        </w:rPr>
        <w:t>Кемалову                    - заместителя акима Актюбинской области,</w:t>
      </w:r>
      <w:r>
        <w:br/>
      </w:r>
      <w:r>
        <w:rPr>
          <w:rFonts w:ascii="Times New Roman"/>
          <w:b w:val="false"/>
          <w:i w:val="false"/>
          <w:color w:val="000000"/>
          <w:sz w:val="28"/>
        </w:rPr>
        <w:t>
Розу Кенесовну</w:t>
      </w:r>
    </w:p>
    <w:p>
      <w:pPr>
        <w:spacing w:after="0"/>
        <w:ind w:left="0"/>
        <w:jc w:val="both"/>
      </w:pPr>
      <w:r>
        <w:rPr>
          <w:rFonts w:ascii="Times New Roman"/>
          <w:b w:val="false"/>
          <w:i w:val="false"/>
          <w:color w:val="000000"/>
          <w:sz w:val="28"/>
        </w:rPr>
        <w:t>Салимова                    - заместителя акима</w:t>
      </w:r>
      <w:r>
        <w:br/>
      </w:r>
      <w:r>
        <w:rPr>
          <w:rFonts w:ascii="Times New Roman"/>
          <w:b w:val="false"/>
          <w:i w:val="false"/>
          <w:color w:val="000000"/>
          <w:sz w:val="28"/>
        </w:rPr>
        <w:t>
Ермака Бидахметовича          Восточно-Казахстанской области,</w:t>
      </w:r>
    </w:p>
    <w:p>
      <w:pPr>
        <w:spacing w:after="0"/>
        <w:ind w:left="0"/>
        <w:jc w:val="both"/>
      </w:pPr>
      <w:r>
        <w:rPr>
          <w:rFonts w:ascii="Times New Roman"/>
          <w:b w:val="false"/>
          <w:i w:val="false"/>
          <w:color w:val="000000"/>
          <w:sz w:val="28"/>
        </w:rPr>
        <w:t>Такенова                    - заместителя акима Алматинской области;</w:t>
      </w:r>
      <w:r>
        <w:br/>
      </w:r>
      <w:r>
        <w:rPr>
          <w:rFonts w:ascii="Times New Roman"/>
          <w:b w:val="false"/>
          <w:i w:val="false"/>
          <w:color w:val="000000"/>
          <w:sz w:val="28"/>
        </w:rPr>
        <w:t>
Болата Долдаевича</w:t>
      </w:r>
    </w:p>
    <w:bookmarkStart w:name="z18" w:id="5"/>
    <w:p>
      <w:pPr>
        <w:spacing w:after="0"/>
        <w:ind w:left="0"/>
        <w:jc w:val="both"/>
      </w:pPr>
      <w:r>
        <w:rPr>
          <w:rFonts w:ascii="Times New Roman"/>
          <w:b w:val="false"/>
          <w:i w:val="false"/>
          <w:color w:val="000000"/>
          <w:sz w:val="28"/>
        </w:rPr>
        <w:t>
      строку:</w:t>
      </w:r>
      <w:r>
        <w:br/>
      </w:r>
      <w:r>
        <w:rPr>
          <w:rFonts w:ascii="Times New Roman"/>
          <w:b w:val="false"/>
          <w:i w:val="false"/>
          <w:color w:val="000000"/>
          <w:sz w:val="28"/>
        </w:rPr>
        <w:t>
"Абдибеков                  - председатель Комитета промышленности</w:t>
      </w:r>
      <w:r>
        <w:br/>
      </w:r>
      <w:r>
        <w:rPr>
          <w:rFonts w:ascii="Times New Roman"/>
          <w:b w:val="false"/>
          <w:i w:val="false"/>
          <w:color w:val="000000"/>
          <w:sz w:val="28"/>
        </w:rPr>
        <w:t>
Нурмухамбет Канапиевич        Министерства индустрии и торговли</w:t>
      </w:r>
      <w:r>
        <w:br/>
      </w:r>
      <w:r>
        <w:rPr>
          <w:rFonts w:ascii="Times New Roman"/>
          <w:b w:val="false"/>
          <w:i w:val="false"/>
          <w:color w:val="000000"/>
          <w:sz w:val="28"/>
        </w:rPr>
        <w:t>
                              Республики Казахстан"</w:t>
      </w:r>
    </w:p>
    <w:bookmarkEnd w:id="5"/>
    <w:bookmarkStart w:name="z19" w:id="6"/>
    <w:p>
      <w:pPr>
        <w:spacing w:after="0"/>
        <w:ind w:left="0"/>
        <w:jc w:val="both"/>
      </w:pPr>
      <w:r>
        <w:rPr>
          <w:rFonts w:ascii="Times New Roman"/>
          <w:b w:val="false"/>
          <w:i w:val="false"/>
          <w:color w:val="000000"/>
          <w:sz w:val="28"/>
        </w:rPr>
        <w:t>
      изложить в следующей редакции:</w:t>
      </w:r>
      <w:r>
        <w:br/>
      </w:r>
      <w:r>
        <w:rPr>
          <w:rFonts w:ascii="Times New Roman"/>
          <w:b w:val="false"/>
          <w:i w:val="false"/>
          <w:color w:val="000000"/>
          <w:sz w:val="28"/>
        </w:rPr>
        <w:t>
"Абдибеков                  - вице-министр индустрии и новых</w:t>
      </w:r>
      <w:r>
        <w:br/>
      </w:r>
      <w:r>
        <w:rPr>
          <w:rFonts w:ascii="Times New Roman"/>
          <w:b w:val="false"/>
          <w:i w:val="false"/>
          <w:color w:val="000000"/>
          <w:sz w:val="28"/>
        </w:rPr>
        <w:t>
Нурмухамбет Канапиевич        технологий Республики Казахстан";</w:t>
      </w:r>
    </w:p>
    <w:bookmarkEnd w:id="6"/>
    <w:bookmarkStart w:name="z20" w:id="7"/>
    <w:p>
      <w:pPr>
        <w:spacing w:after="0"/>
        <w:ind w:left="0"/>
        <w:jc w:val="both"/>
      </w:pPr>
      <w:r>
        <w:rPr>
          <w:rFonts w:ascii="Times New Roman"/>
          <w:b w:val="false"/>
          <w:i w:val="false"/>
          <w:color w:val="000000"/>
          <w:sz w:val="28"/>
        </w:rPr>
        <w:t>
      вывести из указанного состава Исекешева Асета Орентаевича, Турганова Дуйсенбая Нурбаевича;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"Республиканская проектная группа Министерства энергетики и минеральных ресурсов Республики Казахстан по контролю за ходом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 заголовке слова "энергетики и минеральных ресурсов" заменить словами "нефти и газа";</w:t>
      </w:r>
      <w:r>
        <w:br/>
      </w:r>
      <w:r>
        <w:rPr>
          <w:rFonts w:ascii="Times New Roman"/>
          <w:b w:val="false"/>
          <w:i w:val="false"/>
          <w:color w:val="000000"/>
          <w:sz w:val="28"/>
        </w:rPr>
        <w:t>
</w:t>
      </w:r>
      <w:r>
        <w:rPr>
          <w:rFonts w:ascii="Times New Roman"/>
          <w:b w:val="false"/>
          <w:i w:val="false"/>
          <w:color w:val="000000"/>
          <w:sz w:val="28"/>
        </w:rPr>
        <w:t>
      в строках:</w:t>
      </w:r>
      <w:r>
        <w:br/>
      </w:r>
      <w:r>
        <w:rPr>
          <w:rFonts w:ascii="Times New Roman"/>
          <w:b w:val="false"/>
          <w:i w:val="false"/>
          <w:color w:val="000000"/>
          <w:sz w:val="28"/>
        </w:rPr>
        <w:t>
"Мынбаев                    - Министр энергетики и минеральных</w:t>
      </w:r>
      <w:r>
        <w:br/>
      </w:r>
      <w:r>
        <w:rPr>
          <w:rFonts w:ascii="Times New Roman"/>
          <w:b w:val="false"/>
          <w:i w:val="false"/>
          <w:color w:val="000000"/>
          <w:sz w:val="28"/>
        </w:rPr>
        <w:t>
Сауат Мухаметбаевич           ресурсов Республики Казахстан,</w:t>
      </w:r>
      <w:r>
        <w:br/>
      </w:r>
      <w:r>
        <w:rPr>
          <w:rFonts w:ascii="Times New Roman"/>
          <w:b w:val="false"/>
          <w:i w:val="false"/>
          <w:color w:val="000000"/>
          <w:sz w:val="28"/>
        </w:rPr>
        <w:t>
                              руководитель"</w:t>
      </w:r>
      <w:r>
        <w:br/>
      </w:r>
      <w:r>
        <w:rPr>
          <w:rFonts w:ascii="Times New Roman"/>
          <w:b w:val="false"/>
          <w:i w:val="false"/>
          <w:color w:val="000000"/>
          <w:sz w:val="28"/>
        </w:rPr>
        <w:t>
</w:t>
      </w:r>
      <w:r>
        <w:rPr>
          <w:rFonts w:ascii="Times New Roman"/>
          <w:b w:val="false"/>
          <w:i w:val="false"/>
          <w:color w:val="000000"/>
          <w:sz w:val="28"/>
        </w:rPr>
        <w:t>
      слова "энергетики и минеральных ресурсов" заменить словами "нефти и газа",</w:t>
      </w:r>
    </w:p>
    <w:bookmarkEnd w:id="7"/>
    <w:bookmarkStart w:name="z25" w:id="8"/>
    <w:p>
      <w:pPr>
        <w:spacing w:after="0"/>
        <w:ind w:left="0"/>
        <w:jc w:val="both"/>
      </w:pPr>
      <w:r>
        <w:rPr>
          <w:rFonts w:ascii="Times New Roman"/>
          <w:b w:val="false"/>
          <w:i w:val="false"/>
          <w:color w:val="000000"/>
          <w:sz w:val="28"/>
        </w:rPr>
        <w:t>"Турганов                   - вице-министр энергетики и минеральных</w:t>
      </w:r>
      <w:r>
        <w:br/>
      </w:r>
      <w:r>
        <w:rPr>
          <w:rFonts w:ascii="Times New Roman"/>
          <w:b w:val="false"/>
          <w:i w:val="false"/>
          <w:color w:val="000000"/>
          <w:sz w:val="28"/>
        </w:rPr>
        <w:t>
Дуйсенбай Нурбаевич           ресурсов Республики Казахстан"</w:t>
      </w:r>
      <w:r>
        <w:br/>
      </w:r>
      <w:r>
        <w:rPr>
          <w:rFonts w:ascii="Times New Roman"/>
          <w:b w:val="false"/>
          <w:i w:val="false"/>
          <w:color w:val="000000"/>
          <w:sz w:val="28"/>
        </w:rPr>
        <w:t>
      слова "энергетики и минеральных ресурсов" заменить словами "индустрии и новых технологий";</w:t>
      </w:r>
      <w:r>
        <w:br/>
      </w:r>
      <w:r>
        <w:rPr>
          <w:rFonts w:ascii="Times New Roman"/>
          <w:b w:val="false"/>
          <w:i w:val="false"/>
          <w:color w:val="000000"/>
          <w:sz w:val="28"/>
        </w:rPr>
        <w:t>
"Жексенбаев                 - заместитель директора Департамента</w:t>
      </w:r>
      <w:r>
        <w:br/>
      </w:r>
      <w:r>
        <w:rPr>
          <w:rFonts w:ascii="Times New Roman"/>
          <w:b w:val="false"/>
          <w:i w:val="false"/>
          <w:color w:val="000000"/>
          <w:sz w:val="28"/>
        </w:rPr>
        <w:t>
Куандык Аманжолович           развития отраслей экономики</w:t>
      </w:r>
      <w:r>
        <w:br/>
      </w:r>
      <w:r>
        <w:rPr>
          <w:rFonts w:ascii="Times New Roman"/>
          <w:b w:val="false"/>
          <w:i w:val="false"/>
          <w:color w:val="000000"/>
          <w:sz w:val="28"/>
        </w:rPr>
        <w:t>
                              Министерства экономики и бюджетного</w:t>
      </w:r>
      <w:r>
        <w:br/>
      </w:r>
      <w:r>
        <w:rPr>
          <w:rFonts w:ascii="Times New Roman"/>
          <w:b w:val="false"/>
          <w:i w:val="false"/>
          <w:color w:val="000000"/>
          <w:sz w:val="28"/>
        </w:rPr>
        <w:t>
                              планирования Республики Казахстан"</w:t>
      </w:r>
    </w:p>
    <w:bookmarkEnd w:id="8"/>
    <w:bookmarkStart w:name="z26" w:id="9"/>
    <w:p>
      <w:pPr>
        <w:spacing w:after="0"/>
        <w:ind w:left="0"/>
        <w:jc w:val="both"/>
      </w:pPr>
      <w:r>
        <w:rPr>
          <w:rFonts w:ascii="Times New Roman"/>
          <w:b w:val="false"/>
          <w:i w:val="false"/>
          <w:color w:val="000000"/>
          <w:sz w:val="28"/>
        </w:rPr>
        <w:t>
      слова "экономики и бюджетного планирования" заменить словом "финансов";</w:t>
      </w:r>
      <w:r>
        <w:br/>
      </w:r>
      <w:r>
        <w:rPr>
          <w:rFonts w:ascii="Times New Roman"/>
          <w:b w:val="false"/>
          <w:i w:val="false"/>
          <w:color w:val="000000"/>
          <w:sz w:val="28"/>
        </w:rPr>
        <w:t>
</w:t>
      </w:r>
      <w:r>
        <w:rPr>
          <w:rFonts w:ascii="Times New Roman"/>
          <w:b w:val="false"/>
          <w:i w:val="false"/>
          <w:color w:val="000000"/>
          <w:sz w:val="28"/>
        </w:rPr>
        <w:t>
      вывести из указанного состава Вербняка Александра Федоровича, Мукашева Маулена Шапанбаевича, Оразгулова Расула Кабдуллаевича, Усенбаева Ермека Омербаевича, Имашева Тимура Есенгалиевича, Сармурзину Раушан Гайсиевиу, Абишева Мади Вакасовича, Акинжанова Амзе Акинжановича, Акопьянца Георгия Саркисовича, Андреева Геннадия Ивановича, Герасименко Анатолия Анатольевича, Ержана Кудайбергена Тулеповича, Сайманова Сейтмурата, Саткалиева Алмасадама Майдановича, Упушева Ерлана Елемесовича;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"Республиканская проектная группа Министерства по чрезвычайным ситуациям Республики Казахстан по контролю за ходом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ввести:</w:t>
      </w:r>
      <w:r>
        <w:br/>
      </w:r>
      <w:r>
        <w:rPr>
          <w:rFonts w:ascii="Times New Roman"/>
          <w:b w:val="false"/>
          <w:i w:val="false"/>
          <w:color w:val="000000"/>
          <w:sz w:val="28"/>
        </w:rPr>
        <w:t>
Paу                         - первого вице-министра индустрии и новых</w:t>
      </w:r>
      <w:r>
        <w:br/>
      </w:r>
      <w:r>
        <w:rPr>
          <w:rFonts w:ascii="Times New Roman"/>
          <w:b w:val="false"/>
          <w:i w:val="false"/>
          <w:color w:val="000000"/>
          <w:sz w:val="28"/>
        </w:rPr>
        <w:t>
Альберта Павловича            технологий Республики Казахстан;</w:t>
      </w:r>
    </w:p>
    <w:bookmarkEnd w:id="9"/>
    <w:bookmarkStart w:name="z30" w:id="10"/>
    <w:p>
      <w:pPr>
        <w:spacing w:after="0"/>
        <w:ind w:left="0"/>
        <w:jc w:val="both"/>
      </w:pPr>
      <w:r>
        <w:rPr>
          <w:rFonts w:ascii="Times New Roman"/>
          <w:b w:val="false"/>
          <w:i w:val="false"/>
          <w:color w:val="000000"/>
          <w:sz w:val="28"/>
        </w:rPr>
        <w:t>
      вывести из указанного состава Турганова Дуйсенбая Нурбаевича;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"Республиканская проектная группа Министерства сельского хозяйства Республики Казахстан по контролю за ходом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ввести:</w:t>
      </w:r>
      <w:r>
        <w:br/>
      </w:r>
      <w:r>
        <w:rPr>
          <w:rFonts w:ascii="Times New Roman"/>
          <w:b w:val="false"/>
          <w:i w:val="false"/>
          <w:color w:val="000000"/>
          <w:sz w:val="28"/>
        </w:rPr>
        <w:t>
Жаксылыкова                 - председателя Комитета по инвестициям</w:t>
      </w:r>
      <w:r>
        <w:br/>
      </w:r>
      <w:r>
        <w:rPr>
          <w:rFonts w:ascii="Times New Roman"/>
          <w:b w:val="false"/>
          <w:i w:val="false"/>
          <w:color w:val="000000"/>
          <w:sz w:val="28"/>
        </w:rPr>
        <w:t>
Тимура Мекешовича             Министерства индустрии и новых</w:t>
      </w:r>
      <w:r>
        <w:br/>
      </w:r>
      <w:r>
        <w:rPr>
          <w:rFonts w:ascii="Times New Roman"/>
          <w:b w:val="false"/>
          <w:i w:val="false"/>
          <w:color w:val="000000"/>
          <w:sz w:val="28"/>
        </w:rPr>
        <w:t>
                              технологий Республики Казахстан;</w:t>
      </w:r>
    </w:p>
    <w:bookmarkEnd w:id="10"/>
    <w:bookmarkStart w:name="z33" w:id="11"/>
    <w:p>
      <w:pPr>
        <w:spacing w:after="0"/>
        <w:ind w:left="0"/>
        <w:jc w:val="both"/>
      </w:pPr>
      <w:r>
        <w:rPr>
          <w:rFonts w:ascii="Times New Roman"/>
          <w:b w:val="false"/>
          <w:i w:val="false"/>
          <w:color w:val="000000"/>
          <w:sz w:val="28"/>
        </w:rPr>
        <w:t>
      вывести из указанного состава Турганова Дуйсенбая Нурбаевича;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"Республиканская проектная группа акционерного общества "Национальный управляющий холдинг "КазАгро" по контролю за ходом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ввести:</w:t>
      </w:r>
      <w:r>
        <w:br/>
      </w:r>
      <w:r>
        <w:rPr>
          <w:rFonts w:ascii="Times New Roman"/>
          <w:b w:val="false"/>
          <w:i w:val="false"/>
          <w:color w:val="000000"/>
          <w:sz w:val="28"/>
        </w:rPr>
        <w:t>
Paу                         - первого вице-министра индустрии и новых</w:t>
      </w:r>
      <w:r>
        <w:br/>
      </w:r>
      <w:r>
        <w:rPr>
          <w:rFonts w:ascii="Times New Roman"/>
          <w:b w:val="false"/>
          <w:i w:val="false"/>
          <w:color w:val="000000"/>
          <w:sz w:val="28"/>
        </w:rPr>
        <w:t>
Альберта Павловича            технологий Республики Казахстан;</w:t>
      </w:r>
    </w:p>
    <w:bookmarkEnd w:id="11"/>
    <w:p>
      <w:pPr>
        <w:spacing w:after="0"/>
        <w:ind w:left="0"/>
        <w:jc w:val="both"/>
      </w:pPr>
      <w:r>
        <w:rPr>
          <w:rFonts w:ascii="Times New Roman"/>
          <w:b w:val="false"/>
          <w:i w:val="false"/>
          <w:color w:val="000000"/>
          <w:sz w:val="28"/>
        </w:rPr>
        <w:t>Кажахметова                 - председателя правления акционерного</w:t>
      </w:r>
      <w:r>
        <w:br/>
      </w:r>
      <w:r>
        <w:rPr>
          <w:rFonts w:ascii="Times New Roman"/>
          <w:b w:val="false"/>
          <w:i w:val="false"/>
          <w:color w:val="000000"/>
          <w:sz w:val="28"/>
        </w:rPr>
        <w:t>
Дауренбека Ниязбековича       общества "Аграрная кредитная</w:t>
      </w:r>
      <w:r>
        <w:br/>
      </w:r>
      <w:r>
        <w:rPr>
          <w:rFonts w:ascii="Times New Roman"/>
          <w:b w:val="false"/>
          <w:i w:val="false"/>
          <w:color w:val="000000"/>
          <w:sz w:val="28"/>
        </w:rPr>
        <w:t>
                              корпорация" (по согласованию);</w:t>
      </w:r>
    </w:p>
    <w:bookmarkStart w:name="z36" w:id="12"/>
    <w:p>
      <w:pPr>
        <w:spacing w:after="0"/>
        <w:ind w:left="0"/>
        <w:jc w:val="both"/>
      </w:pPr>
      <w:r>
        <w:rPr>
          <w:rFonts w:ascii="Times New Roman"/>
          <w:b w:val="false"/>
          <w:i w:val="false"/>
          <w:color w:val="000000"/>
          <w:sz w:val="28"/>
        </w:rPr>
        <w:t>
      вывести из указанного состава Турганова Дуйсенбая Нурбаевича, Такабаева Берика Тулюпбергеновича, Узембаеву Сауле Сайлауовну, Юсупова Полата Игликовича;</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разделе</w:t>
      </w:r>
      <w:r>
        <w:rPr>
          <w:rFonts w:ascii="Times New Roman"/>
          <w:b w:val="false"/>
          <w:i w:val="false"/>
          <w:color w:val="000000"/>
          <w:sz w:val="28"/>
        </w:rPr>
        <w:t xml:space="preserve"> "Республиканская проектная группа акционерного общества "Фонд национального благосостояния "Самрук-Казына" по контролю за ходом реализации инвестиционных проектов":</w:t>
      </w:r>
      <w:r>
        <w:br/>
      </w:r>
      <w:r>
        <w:rPr>
          <w:rFonts w:ascii="Times New Roman"/>
          <w:b w:val="false"/>
          <w:i w:val="false"/>
          <w:color w:val="000000"/>
          <w:sz w:val="28"/>
        </w:rPr>
        <w:t>
</w:t>
      </w:r>
      <w:r>
        <w:rPr>
          <w:rFonts w:ascii="Times New Roman"/>
          <w:b w:val="false"/>
          <w:i w:val="false"/>
          <w:color w:val="000000"/>
          <w:sz w:val="28"/>
        </w:rPr>
        <w:t>
      ввести:</w:t>
      </w:r>
      <w:r>
        <w:br/>
      </w:r>
      <w:r>
        <w:rPr>
          <w:rFonts w:ascii="Times New Roman"/>
          <w:b w:val="false"/>
          <w:i w:val="false"/>
          <w:color w:val="000000"/>
          <w:sz w:val="28"/>
        </w:rPr>
        <w:t>
Кокрекбаева                 - первого заместителя акима Жамбылской</w:t>
      </w:r>
      <w:r>
        <w:br/>
      </w:r>
      <w:r>
        <w:rPr>
          <w:rFonts w:ascii="Times New Roman"/>
          <w:b w:val="false"/>
          <w:i w:val="false"/>
          <w:color w:val="000000"/>
          <w:sz w:val="28"/>
        </w:rPr>
        <w:t>
Карима Насбековича            области,</w:t>
      </w:r>
    </w:p>
    <w:bookmarkEnd w:id="12"/>
    <w:p>
      <w:pPr>
        <w:spacing w:after="0"/>
        <w:ind w:left="0"/>
        <w:jc w:val="both"/>
      </w:pPr>
      <w:r>
        <w:rPr>
          <w:rFonts w:ascii="Times New Roman"/>
          <w:b w:val="false"/>
          <w:i w:val="false"/>
          <w:color w:val="000000"/>
          <w:sz w:val="28"/>
        </w:rPr>
        <w:t>Отарова                     - заместителя акима Акмолинской области,</w:t>
      </w:r>
      <w:r>
        <w:br/>
      </w:r>
      <w:r>
        <w:rPr>
          <w:rFonts w:ascii="Times New Roman"/>
          <w:b w:val="false"/>
          <w:i w:val="false"/>
          <w:color w:val="000000"/>
          <w:sz w:val="28"/>
        </w:rPr>
        <w:t>
Кадирхана Махмутовича</w:t>
      </w:r>
    </w:p>
    <w:p>
      <w:pPr>
        <w:spacing w:after="0"/>
        <w:ind w:left="0"/>
        <w:jc w:val="both"/>
      </w:pPr>
      <w:r>
        <w:rPr>
          <w:rFonts w:ascii="Times New Roman"/>
          <w:b w:val="false"/>
          <w:i w:val="false"/>
          <w:color w:val="000000"/>
          <w:sz w:val="28"/>
        </w:rPr>
        <w:t>Карибжанова                 - управляющего директора - члена</w:t>
      </w:r>
      <w:r>
        <w:br/>
      </w:r>
      <w:r>
        <w:rPr>
          <w:rFonts w:ascii="Times New Roman"/>
          <w:b w:val="false"/>
          <w:i w:val="false"/>
          <w:color w:val="000000"/>
          <w:sz w:val="28"/>
        </w:rPr>
        <w:t>
Айдана Табониязовича          правления акционерного общества "Фонд</w:t>
      </w:r>
      <w:r>
        <w:br/>
      </w:r>
      <w:r>
        <w:rPr>
          <w:rFonts w:ascii="Times New Roman"/>
          <w:b w:val="false"/>
          <w:i w:val="false"/>
          <w:color w:val="000000"/>
          <w:sz w:val="28"/>
        </w:rPr>
        <w:t>
                              национального благосостояния</w:t>
      </w:r>
      <w:r>
        <w:br/>
      </w:r>
      <w:r>
        <w:rPr>
          <w:rFonts w:ascii="Times New Roman"/>
          <w:b w:val="false"/>
          <w:i w:val="false"/>
          <w:color w:val="000000"/>
          <w:sz w:val="28"/>
        </w:rPr>
        <w:t>
                              "Самрук-Казына" (по согласованию),</w:t>
      </w:r>
    </w:p>
    <w:p>
      <w:pPr>
        <w:spacing w:after="0"/>
        <w:ind w:left="0"/>
        <w:jc w:val="both"/>
      </w:pPr>
      <w:r>
        <w:rPr>
          <w:rFonts w:ascii="Times New Roman"/>
          <w:b w:val="false"/>
          <w:i w:val="false"/>
          <w:color w:val="000000"/>
          <w:sz w:val="28"/>
        </w:rPr>
        <w:t>Абишева                     - генерального директора товарищества с</w:t>
      </w:r>
      <w:r>
        <w:br/>
      </w:r>
      <w:r>
        <w:rPr>
          <w:rFonts w:ascii="Times New Roman"/>
          <w:b w:val="false"/>
          <w:i w:val="false"/>
          <w:color w:val="000000"/>
          <w:sz w:val="28"/>
        </w:rPr>
        <w:t>
Мади Вакасовича               ограниченной ответственностью</w:t>
      </w:r>
      <w:r>
        <w:br/>
      </w:r>
      <w:r>
        <w:rPr>
          <w:rFonts w:ascii="Times New Roman"/>
          <w:b w:val="false"/>
          <w:i w:val="false"/>
          <w:color w:val="000000"/>
          <w:sz w:val="28"/>
        </w:rPr>
        <w:t>
                              "Экибастузская ГРЭС-1"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Акинжанова                  - председателя правления акционерного</w:t>
      </w:r>
      <w:r>
        <w:br/>
      </w:r>
      <w:r>
        <w:rPr>
          <w:rFonts w:ascii="Times New Roman"/>
          <w:b w:val="false"/>
          <w:i w:val="false"/>
          <w:color w:val="000000"/>
          <w:sz w:val="28"/>
        </w:rPr>
        <w:t>
Амзе Акинжановича             общества "Балхашская ТЭС"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Акопьянца                   - президента акционерного общества</w:t>
      </w:r>
      <w:r>
        <w:br/>
      </w:r>
      <w:r>
        <w:rPr>
          <w:rFonts w:ascii="Times New Roman"/>
          <w:b w:val="false"/>
          <w:i w:val="false"/>
          <w:color w:val="000000"/>
          <w:sz w:val="28"/>
        </w:rPr>
        <w:t>
Георгия Саркисовича           "КазНИПИИТЭС "Энергия"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Андреева                    - генерального директора товарищества с</w:t>
      </w:r>
      <w:r>
        <w:br/>
      </w:r>
      <w:r>
        <w:rPr>
          <w:rFonts w:ascii="Times New Roman"/>
          <w:b w:val="false"/>
          <w:i w:val="false"/>
          <w:color w:val="000000"/>
          <w:sz w:val="28"/>
        </w:rPr>
        <w:t>
Геннадия Ивановича            ограниченной ответственностью "Институт</w:t>
      </w:r>
      <w:r>
        <w:br/>
      </w:r>
      <w:r>
        <w:rPr>
          <w:rFonts w:ascii="Times New Roman"/>
          <w:b w:val="false"/>
          <w:i w:val="false"/>
          <w:color w:val="000000"/>
          <w:sz w:val="28"/>
        </w:rPr>
        <w:t>
                              "КазНИПИэнергопром" (по согласованию),</w:t>
      </w:r>
    </w:p>
    <w:p>
      <w:pPr>
        <w:spacing w:after="0"/>
        <w:ind w:left="0"/>
        <w:jc w:val="both"/>
      </w:pPr>
      <w:r>
        <w:rPr>
          <w:rFonts w:ascii="Times New Roman"/>
          <w:b w:val="false"/>
          <w:i w:val="false"/>
          <w:color w:val="000000"/>
          <w:sz w:val="28"/>
        </w:rPr>
        <w:t>Байжанова                   - управляющего директора акционерного</w:t>
      </w:r>
      <w:r>
        <w:br/>
      </w:r>
      <w:r>
        <w:rPr>
          <w:rFonts w:ascii="Times New Roman"/>
          <w:b w:val="false"/>
          <w:i w:val="false"/>
          <w:color w:val="000000"/>
          <w:sz w:val="28"/>
        </w:rPr>
        <w:t>
Улана Сапаровича              общества "Фонд национального</w:t>
      </w:r>
      <w:r>
        <w:br/>
      </w:r>
      <w:r>
        <w:rPr>
          <w:rFonts w:ascii="Times New Roman"/>
          <w:b w:val="false"/>
          <w:i w:val="false"/>
          <w:color w:val="000000"/>
          <w:sz w:val="28"/>
        </w:rPr>
        <w:t>
                              благосостояния "Самрук-Казына"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Уразбекова                  - директора по управлению транспортными</w:t>
      </w:r>
      <w:r>
        <w:br/>
      </w:r>
      <w:r>
        <w:rPr>
          <w:rFonts w:ascii="Times New Roman"/>
          <w:b w:val="false"/>
          <w:i w:val="false"/>
          <w:color w:val="000000"/>
          <w:sz w:val="28"/>
        </w:rPr>
        <w:t>
Марата Жанабергеновича        активами акционерного общества "Фонд</w:t>
      </w:r>
      <w:r>
        <w:br/>
      </w:r>
      <w:r>
        <w:rPr>
          <w:rFonts w:ascii="Times New Roman"/>
          <w:b w:val="false"/>
          <w:i w:val="false"/>
          <w:color w:val="000000"/>
          <w:sz w:val="28"/>
        </w:rPr>
        <w:t>
                              национального благосостояния</w:t>
      </w:r>
      <w:r>
        <w:br/>
      </w:r>
      <w:r>
        <w:rPr>
          <w:rFonts w:ascii="Times New Roman"/>
          <w:b w:val="false"/>
          <w:i w:val="false"/>
          <w:color w:val="000000"/>
          <w:sz w:val="28"/>
        </w:rPr>
        <w:t>
                              "Самрук-Казына" (по согласованию),</w:t>
      </w:r>
    </w:p>
    <w:p>
      <w:pPr>
        <w:spacing w:after="0"/>
        <w:ind w:left="0"/>
        <w:jc w:val="both"/>
      </w:pPr>
      <w:r>
        <w:rPr>
          <w:rFonts w:ascii="Times New Roman"/>
          <w:b w:val="false"/>
          <w:i w:val="false"/>
          <w:color w:val="000000"/>
          <w:sz w:val="28"/>
        </w:rPr>
        <w:t>Герасименко                 - председателя правления акционерного</w:t>
      </w:r>
      <w:r>
        <w:br/>
      </w:r>
      <w:r>
        <w:rPr>
          <w:rFonts w:ascii="Times New Roman"/>
          <w:b w:val="false"/>
          <w:i w:val="false"/>
          <w:color w:val="000000"/>
          <w:sz w:val="28"/>
        </w:rPr>
        <w:t>
Анатолия Анатольевича         общества "Станция Экибастузская ГРЭС-2"</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Ердебая                     - председателя правления товарищества с</w:t>
      </w:r>
      <w:r>
        <w:br/>
      </w:r>
      <w:r>
        <w:rPr>
          <w:rFonts w:ascii="Times New Roman"/>
          <w:b w:val="false"/>
          <w:i w:val="false"/>
          <w:color w:val="000000"/>
          <w:sz w:val="28"/>
        </w:rPr>
        <w:t>
Даурена Иманжанулы            ограниченной ответственностью</w:t>
      </w:r>
      <w:r>
        <w:br/>
      </w:r>
      <w:r>
        <w:rPr>
          <w:rFonts w:ascii="Times New Roman"/>
          <w:b w:val="false"/>
          <w:i w:val="false"/>
          <w:color w:val="000000"/>
          <w:sz w:val="28"/>
        </w:rPr>
        <w:t>
                              "Объединенная химическая компания"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Ержана                      - генерального директора акционерного</w:t>
      </w:r>
      <w:r>
        <w:br/>
      </w:r>
      <w:r>
        <w:rPr>
          <w:rFonts w:ascii="Times New Roman"/>
          <w:b w:val="false"/>
          <w:i w:val="false"/>
          <w:color w:val="000000"/>
          <w:sz w:val="28"/>
        </w:rPr>
        <w:t>
Кудайбергена Тулеповича       общества "Шардаринская ГЭС"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Искалиева                   - председателя правления акционерного</w:t>
      </w:r>
      <w:r>
        <w:br/>
      </w:r>
      <w:r>
        <w:rPr>
          <w:rFonts w:ascii="Times New Roman"/>
          <w:b w:val="false"/>
          <w:i w:val="false"/>
          <w:color w:val="000000"/>
          <w:sz w:val="28"/>
        </w:rPr>
        <w:t>
Гали Нажмеденовича            общества "Банк Развития Казахстана" (по</w:t>
      </w:r>
      <w:r>
        <w:br/>
      </w:r>
      <w:r>
        <w:rPr>
          <w:rFonts w:ascii="Times New Roman"/>
          <w:b w:val="false"/>
          <w:i w:val="false"/>
          <w:color w:val="000000"/>
          <w:sz w:val="28"/>
        </w:rPr>
        <w:t>
                              согласованию),</w:t>
      </w:r>
    </w:p>
    <w:p>
      <w:pPr>
        <w:spacing w:after="0"/>
        <w:ind w:left="0"/>
        <w:jc w:val="both"/>
      </w:pPr>
      <w:r>
        <w:rPr>
          <w:rFonts w:ascii="Times New Roman"/>
          <w:b w:val="false"/>
          <w:i w:val="false"/>
          <w:color w:val="000000"/>
          <w:sz w:val="28"/>
        </w:rPr>
        <w:t>Каршигенова                 - председателя совета директоров</w:t>
      </w:r>
      <w:r>
        <w:br/>
      </w:r>
      <w:r>
        <w:rPr>
          <w:rFonts w:ascii="Times New Roman"/>
          <w:b w:val="false"/>
          <w:i w:val="false"/>
          <w:color w:val="000000"/>
          <w:sz w:val="28"/>
        </w:rPr>
        <w:t>
Орынгали Толеугалиевича       акционерного общества "Атырау-Жарык"</w:t>
      </w:r>
      <w:r>
        <w:br/>
      </w:r>
      <w:r>
        <w:rPr>
          <w:rFonts w:ascii="Times New Roman"/>
          <w:b w:val="false"/>
          <w:i w:val="false"/>
          <w:color w:val="000000"/>
          <w:sz w:val="28"/>
        </w:rPr>
        <w:t>
                              (по согласованию),</w:t>
      </w:r>
    </w:p>
    <w:p>
      <w:pPr>
        <w:spacing w:after="0"/>
        <w:ind w:left="0"/>
        <w:jc w:val="both"/>
      </w:pPr>
      <w:r>
        <w:rPr>
          <w:rFonts w:ascii="Times New Roman"/>
          <w:b w:val="false"/>
          <w:i w:val="false"/>
          <w:color w:val="000000"/>
          <w:sz w:val="28"/>
        </w:rPr>
        <w:t>Ким                         - генерального директора товарищества с</w:t>
      </w:r>
      <w:r>
        <w:br/>
      </w:r>
      <w:r>
        <w:rPr>
          <w:rFonts w:ascii="Times New Roman"/>
          <w:b w:val="false"/>
          <w:i w:val="false"/>
          <w:color w:val="000000"/>
          <w:sz w:val="28"/>
        </w:rPr>
        <w:t>
Владислава Геннадьевича       ограниченной ответственностью</w:t>
      </w:r>
      <w:r>
        <w:br/>
      </w:r>
      <w:r>
        <w:rPr>
          <w:rFonts w:ascii="Times New Roman"/>
          <w:b w:val="false"/>
          <w:i w:val="false"/>
          <w:color w:val="000000"/>
          <w:sz w:val="28"/>
        </w:rPr>
        <w:t>
                              "Самрук-Казына Инвест" (по</w:t>
      </w:r>
      <w:r>
        <w:br/>
      </w:r>
      <w:r>
        <w:rPr>
          <w:rFonts w:ascii="Times New Roman"/>
          <w:b w:val="false"/>
          <w:i w:val="false"/>
          <w:color w:val="000000"/>
          <w:sz w:val="28"/>
        </w:rPr>
        <w:t>
                              согласованию);</w:t>
      </w:r>
    </w:p>
    <w:bookmarkStart w:name="z39" w:id="13"/>
    <w:p>
      <w:pPr>
        <w:spacing w:after="0"/>
        <w:ind w:left="0"/>
        <w:jc w:val="both"/>
      </w:pPr>
      <w:r>
        <w:rPr>
          <w:rFonts w:ascii="Times New Roman"/>
          <w:b w:val="false"/>
          <w:i w:val="false"/>
          <w:color w:val="000000"/>
          <w:sz w:val="28"/>
        </w:rPr>
        <w:t>
      в строках:</w:t>
      </w:r>
      <w:r>
        <w:br/>
      </w:r>
      <w:r>
        <w:rPr>
          <w:rFonts w:ascii="Times New Roman"/>
          <w:b w:val="false"/>
          <w:i w:val="false"/>
          <w:color w:val="000000"/>
          <w:sz w:val="28"/>
        </w:rPr>
        <w:t>
"Магауов                    - вице-министр энергетики и минеральных</w:t>
      </w:r>
      <w:r>
        <w:br/>
      </w:r>
      <w:r>
        <w:rPr>
          <w:rFonts w:ascii="Times New Roman"/>
          <w:b w:val="false"/>
          <w:i w:val="false"/>
          <w:color w:val="000000"/>
          <w:sz w:val="28"/>
        </w:rPr>
        <w:t>
Асет Маратович                ресурсов Республики Казахстан"</w:t>
      </w:r>
      <w:r>
        <w:br/>
      </w:r>
      <w:r>
        <w:rPr>
          <w:rFonts w:ascii="Times New Roman"/>
          <w:b w:val="false"/>
          <w:i w:val="false"/>
          <w:color w:val="000000"/>
          <w:sz w:val="28"/>
        </w:rPr>
        <w:t>
</w:t>
      </w:r>
      <w:r>
        <w:rPr>
          <w:rFonts w:ascii="Times New Roman"/>
          <w:b w:val="false"/>
          <w:i w:val="false"/>
          <w:color w:val="000000"/>
          <w:sz w:val="28"/>
        </w:rPr>
        <w:t>
      слова "энергетики и минеральных ресурсов" заменить словами "нефти и газа",</w:t>
      </w:r>
    </w:p>
    <w:bookmarkEnd w:id="13"/>
    <w:bookmarkStart w:name="z41" w:id="14"/>
    <w:p>
      <w:pPr>
        <w:spacing w:after="0"/>
        <w:ind w:left="0"/>
        <w:jc w:val="both"/>
      </w:pPr>
      <w:r>
        <w:rPr>
          <w:rFonts w:ascii="Times New Roman"/>
          <w:b w:val="false"/>
          <w:i w:val="false"/>
          <w:color w:val="000000"/>
          <w:sz w:val="28"/>
        </w:rPr>
        <w:t>"Турганов                   - вице-министр энергетики и минеральных</w:t>
      </w:r>
      <w:r>
        <w:br/>
      </w:r>
      <w:r>
        <w:rPr>
          <w:rFonts w:ascii="Times New Roman"/>
          <w:b w:val="false"/>
          <w:i w:val="false"/>
          <w:color w:val="000000"/>
          <w:sz w:val="28"/>
        </w:rPr>
        <w:t>
Дуйсенбай Нурбаевич           ресурсов Республики Казахстан"</w:t>
      </w:r>
      <w:r>
        <w:br/>
      </w:r>
      <w:r>
        <w:rPr>
          <w:rFonts w:ascii="Times New Roman"/>
          <w:b w:val="false"/>
          <w:i w:val="false"/>
          <w:color w:val="000000"/>
          <w:sz w:val="28"/>
        </w:rPr>
        <w:t>
      слова "энергетики и минеральных ресурсов" заменить словами "индустрии и новых технологий";</w:t>
      </w:r>
      <w:r>
        <w:br/>
      </w:r>
      <w:r>
        <w:rPr>
          <w:rFonts w:ascii="Times New Roman"/>
          <w:b w:val="false"/>
          <w:i w:val="false"/>
          <w:color w:val="000000"/>
          <w:sz w:val="28"/>
        </w:rPr>
        <w:t>
</w:t>
      </w:r>
      <w:r>
        <w:rPr>
          <w:rFonts w:ascii="Times New Roman"/>
          <w:b w:val="false"/>
          <w:i w:val="false"/>
          <w:color w:val="000000"/>
          <w:sz w:val="28"/>
        </w:rPr>
        <w:t>
      строку:</w:t>
      </w:r>
      <w:r>
        <w:br/>
      </w:r>
      <w:r>
        <w:rPr>
          <w:rFonts w:ascii="Times New Roman"/>
          <w:b w:val="false"/>
          <w:i w:val="false"/>
          <w:color w:val="000000"/>
          <w:sz w:val="28"/>
        </w:rPr>
        <w:t>
"Абдибеков                  - председатель Комитета промышленности</w:t>
      </w:r>
      <w:r>
        <w:br/>
      </w:r>
      <w:r>
        <w:rPr>
          <w:rFonts w:ascii="Times New Roman"/>
          <w:b w:val="false"/>
          <w:i w:val="false"/>
          <w:color w:val="000000"/>
          <w:sz w:val="28"/>
        </w:rPr>
        <w:t>
Нурмухамбет Канапиевич        Министерства индустрии и торговли</w:t>
      </w:r>
      <w:r>
        <w:br/>
      </w:r>
      <w:r>
        <w:rPr>
          <w:rFonts w:ascii="Times New Roman"/>
          <w:b w:val="false"/>
          <w:i w:val="false"/>
          <w:color w:val="000000"/>
          <w:sz w:val="28"/>
        </w:rPr>
        <w:t>
                              Республики Казахстан"</w:t>
      </w:r>
      <w:r>
        <w:br/>
      </w:r>
      <w:r>
        <w:rPr>
          <w:rFonts w:ascii="Times New Roman"/>
          <w:b w:val="false"/>
          <w:i w:val="false"/>
          <w:color w:val="000000"/>
          <w:sz w:val="28"/>
        </w:rPr>
        <w:t>
</w:t>
      </w:r>
      <w:r>
        <w:rPr>
          <w:rFonts w:ascii="Times New Roman"/>
          <w:b w:val="false"/>
          <w:i w:val="false"/>
          <w:color w:val="000000"/>
          <w:sz w:val="28"/>
        </w:rPr>
        <w:t>
      изложить в следующей редакции:</w:t>
      </w:r>
      <w:r>
        <w:br/>
      </w:r>
      <w:r>
        <w:rPr>
          <w:rFonts w:ascii="Times New Roman"/>
          <w:b w:val="false"/>
          <w:i w:val="false"/>
          <w:color w:val="000000"/>
          <w:sz w:val="28"/>
        </w:rPr>
        <w:t>
"Абдибеков                  - вице-министр индустрии и новых</w:t>
      </w:r>
      <w:r>
        <w:br/>
      </w:r>
      <w:r>
        <w:rPr>
          <w:rFonts w:ascii="Times New Roman"/>
          <w:b w:val="false"/>
          <w:i w:val="false"/>
          <w:color w:val="000000"/>
          <w:sz w:val="28"/>
        </w:rPr>
        <w:t>
Нурмухамбет Канапиевич        технологий Республики Казахстан";</w:t>
      </w:r>
      <w:r>
        <w:br/>
      </w:r>
      <w:r>
        <w:rPr>
          <w:rFonts w:ascii="Times New Roman"/>
          <w:b w:val="false"/>
          <w:i w:val="false"/>
          <w:color w:val="000000"/>
          <w:sz w:val="28"/>
        </w:rPr>
        <w:t>
</w:t>
      </w:r>
      <w:r>
        <w:rPr>
          <w:rFonts w:ascii="Times New Roman"/>
          <w:b w:val="false"/>
          <w:i w:val="false"/>
          <w:color w:val="000000"/>
          <w:sz w:val="28"/>
        </w:rPr>
        <w:t>
      вывести из указанного состава Раева Нурбека Турарбековича, Байдаулетова Нуржана Талиповича, Крымова Кайрата Сериковича;</w:t>
      </w:r>
      <w:r>
        <w:br/>
      </w:r>
      <w:r>
        <w:rPr>
          <w:rFonts w:ascii="Times New Roman"/>
          <w:b w:val="false"/>
          <w:i w:val="false"/>
          <w:color w:val="000000"/>
          <w:sz w:val="28"/>
        </w:rPr>
        <w:t>
</w:t>
      </w:r>
      <w:r>
        <w:rPr>
          <w:rFonts w:ascii="Times New Roman"/>
          <w:b w:val="false"/>
          <w:i w:val="false"/>
          <w:color w:val="000000"/>
          <w:sz w:val="28"/>
        </w:rPr>
        <w:t>
      дополнить разделами следующего содержания:</w:t>
      </w:r>
      <w:r>
        <w:br/>
      </w:r>
      <w:r>
        <w:rPr>
          <w:rFonts w:ascii="Times New Roman"/>
          <w:b w:val="false"/>
          <w:i w:val="false"/>
          <w:color w:val="000000"/>
          <w:sz w:val="28"/>
        </w:rPr>
        <w:t>
</w:t>
      </w:r>
      <w:r>
        <w:rPr>
          <w:rFonts w:ascii="Times New Roman"/>
          <w:b w:val="false"/>
          <w:i w:val="false"/>
          <w:color w:val="000000"/>
          <w:sz w:val="28"/>
        </w:rPr>
        <w:t>
      "Республиканская проектная группа Министерства туризма и спорта Республики Казахстан по контролю за ходом реализации инвестиционных проектов":</w:t>
      </w:r>
      <w:r>
        <w:br/>
      </w:r>
      <w:r>
        <w:rPr>
          <w:rFonts w:ascii="Times New Roman"/>
          <w:b w:val="false"/>
          <w:i w:val="false"/>
          <w:color w:val="000000"/>
          <w:sz w:val="28"/>
        </w:rPr>
        <w:t>
"Досмухамбетов              - Министр туризма и спорта Республики</w:t>
      </w:r>
      <w:r>
        <w:br/>
      </w:r>
      <w:r>
        <w:rPr>
          <w:rFonts w:ascii="Times New Roman"/>
          <w:b w:val="false"/>
          <w:i w:val="false"/>
          <w:color w:val="000000"/>
          <w:sz w:val="28"/>
        </w:rPr>
        <w:t>
Темирхан Мынайдарулы          Казахстан</w:t>
      </w:r>
    </w:p>
    <w:bookmarkEnd w:id="14"/>
    <w:p>
      <w:pPr>
        <w:spacing w:after="0"/>
        <w:ind w:left="0"/>
        <w:jc w:val="both"/>
      </w:pPr>
      <w:r>
        <w:rPr>
          <w:rFonts w:ascii="Times New Roman"/>
          <w:b w:val="false"/>
          <w:i w:val="false"/>
          <w:color w:val="000000"/>
          <w:sz w:val="28"/>
        </w:rPr>
        <w:t>Ермегияев                   - вице-министр туризма и спорта</w:t>
      </w:r>
      <w:r>
        <w:br/>
      </w:r>
      <w:r>
        <w:rPr>
          <w:rFonts w:ascii="Times New Roman"/>
          <w:b w:val="false"/>
          <w:i w:val="false"/>
          <w:color w:val="000000"/>
          <w:sz w:val="28"/>
        </w:rPr>
        <w:t>
Талгат Амангельдиевич         Республики Казахстан</w:t>
      </w:r>
    </w:p>
    <w:p>
      <w:pPr>
        <w:spacing w:after="0"/>
        <w:ind w:left="0"/>
        <w:jc w:val="both"/>
      </w:pPr>
      <w:r>
        <w:rPr>
          <w:rFonts w:ascii="Times New Roman"/>
          <w:b w:val="false"/>
          <w:i w:val="false"/>
          <w:color w:val="000000"/>
          <w:sz w:val="28"/>
        </w:rPr>
        <w:t>Ускенбаев                   - вице-министр туризма и спорта</w:t>
      </w:r>
      <w:r>
        <w:br/>
      </w:r>
      <w:r>
        <w:rPr>
          <w:rFonts w:ascii="Times New Roman"/>
          <w:b w:val="false"/>
          <w:i w:val="false"/>
          <w:color w:val="000000"/>
          <w:sz w:val="28"/>
        </w:rPr>
        <w:t>
Каирбек Айтбаевич             Республики Казахстан</w:t>
      </w:r>
    </w:p>
    <w:p>
      <w:pPr>
        <w:spacing w:after="0"/>
        <w:ind w:left="0"/>
        <w:jc w:val="both"/>
      </w:pPr>
      <w:r>
        <w:rPr>
          <w:rFonts w:ascii="Times New Roman"/>
          <w:b w:val="false"/>
          <w:i w:val="false"/>
          <w:color w:val="000000"/>
          <w:sz w:val="28"/>
        </w:rPr>
        <w:t>Жаксылыков                  - председатель Комитета по инвестициям</w:t>
      </w:r>
      <w:r>
        <w:br/>
      </w:r>
      <w:r>
        <w:rPr>
          <w:rFonts w:ascii="Times New Roman"/>
          <w:b w:val="false"/>
          <w:i w:val="false"/>
          <w:color w:val="000000"/>
          <w:sz w:val="28"/>
        </w:rPr>
        <w:t>
Тимур Мекешович               Министерства индустрии и новых</w:t>
      </w:r>
      <w:r>
        <w:br/>
      </w:r>
      <w:r>
        <w:rPr>
          <w:rFonts w:ascii="Times New Roman"/>
          <w:b w:val="false"/>
          <w:i w:val="false"/>
          <w:color w:val="000000"/>
          <w:sz w:val="28"/>
        </w:rPr>
        <w:t>
                              технологий Республики Казахстан",</w:t>
      </w:r>
    </w:p>
    <w:bookmarkStart w:name="z58" w:id="15"/>
    <w:p>
      <w:pPr>
        <w:spacing w:after="0"/>
        <w:ind w:left="0"/>
        <w:jc w:val="both"/>
      </w:pPr>
      <w:r>
        <w:rPr>
          <w:rFonts w:ascii="Times New Roman"/>
          <w:b w:val="false"/>
          <w:i w:val="false"/>
          <w:color w:val="000000"/>
          <w:sz w:val="28"/>
        </w:rPr>
        <w:t>
      "Республиканская проектная группа Национального космического агентства Республики Казахстан по контролю за ходом реализации инвестиционных проектов":</w:t>
      </w:r>
      <w:r>
        <w:br/>
      </w:r>
      <w:r>
        <w:rPr>
          <w:rFonts w:ascii="Times New Roman"/>
          <w:b w:val="false"/>
          <w:i w:val="false"/>
          <w:color w:val="000000"/>
          <w:sz w:val="28"/>
        </w:rPr>
        <w:t>
Мусабаев                    - Председатель Национального космического</w:t>
      </w:r>
      <w:r>
        <w:br/>
      </w:r>
      <w:r>
        <w:rPr>
          <w:rFonts w:ascii="Times New Roman"/>
          <w:b w:val="false"/>
          <w:i w:val="false"/>
          <w:color w:val="000000"/>
          <w:sz w:val="28"/>
        </w:rPr>
        <w:t>
Талгат Амангельдиевич         агентства Республики Казахстан</w:t>
      </w:r>
    </w:p>
    <w:bookmarkEnd w:id="15"/>
    <w:p>
      <w:pPr>
        <w:spacing w:after="0"/>
        <w:ind w:left="0"/>
        <w:jc w:val="both"/>
      </w:pPr>
      <w:r>
        <w:rPr>
          <w:rFonts w:ascii="Times New Roman"/>
          <w:b w:val="false"/>
          <w:i w:val="false"/>
          <w:color w:val="000000"/>
          <w:sz w:val="28"/>
        </w:rPr>
        <w:t>Абдибеков                   - вице-министр индустрии и новых</w:t>
      </w:r>
      <w:r>
        <w:br/>
      </w:r>
      <w:r>
        <w:rPr>
          <w:rFonts w:ascii="Times New Roman"/>
          <w:b w:val="false"/>
          <w:i w:val="false"/>
          <w:color w:val="000000"/>
          <w:sz w:val="28"/>
        </w:rPr>
        <w:t>
Нурмухамбет Канапиевич        технологий Республики Казахстан</w:t>
      </w:r>
    </w:p>
    <w:p>
      <w:pPr>
        <w:spacing w:after="0"/>
        <w:ind w:left="0"/>
        <w:jc w:val="both"/>
      </w:pPr>
      <w:r>
        <w:rPr>
          <w:rFonts w:ascii="Times New Roman"/>
          <w:b w:val="false"/>
          <w:i w:val="false"/>
          <w:color w:val="000000"/>
          <w:sz w:val="28"/>
        </w:rPr>
        <w:t>Молдабеков                  - заместитель Председателя Национального</w:t>
      </w:r>
      <w:r>
        <w:br/>
      </w:r>
      <w:r>
        <w:rPr>
          <w:rFonts w:ascii="Times New Roman"/>
          <w:b w:val="false"/>
          <w:i w:val="false"/>
          <w:color w:val="000000"/>
          <w:sz w:val="28"/>
        </w:rPr>
        <w:t>
Меирбек Молдабекович          космического агентства Республики</w:t>
      </w:r>
      <w:r>
        <w:br/>
      </w:r>
      <w:r>
        <w:rPr>
          <w:rFonts w:ascii="Times New Roman"/>
          <w:b w:val="false"/>
          <w:i w:val="false"/>
          <w:color w:val="000000"/>
          <w:sz w:val="28"/>
        </w:rPr>
        <w:t>
                              Казахстан</w:t>
      </w:r>
    </w:p>
    <w:p>
      <w:pPr>
        <w:spacing w:after="0"/>
        <w:ind w:left="0"/>
        <w:jc w:val="both"/>
      </w:pPr>
      <w:r>
        <w:rPr>
          <w:rFonts w:ascii="Times New Roman"/>
          <w:b w:val="false"/>
          <w:i w:val="false"/>
          <w:color w:val="000000"/>
          <w:sz w:val="28"/>
        </w:rPr>
        <w:t>Казиев                      - директор Департамента стратегии</w:t>
      </w:r>
      <w:r>
        <w:br/>
      </w:r>
      <w:r>
        <w:rPr>
          <w:rFonts w:ascii="Times New Roman"/>
          <w:b w:val="false"/>
          <w:i w:val="false"/>
          <w:color w:val="000000"/>
          <w:sz w:val="28"/>
        </w:rPr>
        <w:t>
Баглан Нурланович             развития космической деятельности</w:t>
      </w:r>
      <w:r>
        <w:br/>
      </w:r>
      <w:r>
        <w:rPr>
          <w:rFonts w:ascii="Times New Roman"/>
          <w:b w:val="false"/>
          <w:i w:val="false"/>
          <w:color w:val="000000"/>
          <w:sz w:val="28"/>
        </w:rPr>
        <w:t>
                              Национального космического агентства</w:t>
      </w:r>
      <w:r>
        <w:br/>
      </w:r>
      <w:r>
        <w:rPr>
          <w:rFonts w:ascii="Times New Roman"/>
          <w:b w:val="false"/>
          <w:i w:val="false"/>
          <w:color w:val="000000"/>
          <w:sz w:val="28"/>
        </w:rPr>
        <w:t>
                              Республики Казахстан";</w:t>
      </w:r>
    </w:p>
    <w:bookmarkStart w:name="z46" w:id="16"/>
    <w:p>
      <w:pPr>
        <w:spacing w:after="0"/>
        <w:ind w:left="0"/>
        <w:jc w:val="both"/>
      </w:pPr>
      <w:r>
        <w:rPr>
          <w:rFonts w:ascii="Times New Roman"/>
          <w:b w:val="false"/>
          <w:i w:val="false"/>
          <w:color w:val="000000"/>
          <w:sz w:val="28"/>
        </w:rPr>
        <w:t>
      распределение инвестиционных проектов между республиканскими проектными группами по контролю за ходом реализации инвестиционных проектов, распределенных указанным распоряжением,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распоряжению;</w:t>
      </w:r>
      <w:r>
        <w:br/>
      </w:r>
      <w:r>
        <w:rPr>
          <w:rFonts w:ascii="Times New Roman"/>
          <w:b w:val="false"/>
          <w:i w:val="false"/>
          <w:color w:val="000000"/>
          <w:sz w:val="28"/>
        </w:rPr>
        <w:t>
</w:t>
      </w:r>
      <w:r>
        <w:rPr>
          <w:rFonts w:ascii="Times New Roman"/>
          <w:b w:val="false"/>
          <w:i w:val="false"/>
          <w:color w:val="000000"/>
          <w:sz w:val="28"/>
        </w:rPr>
        <w:t>
      распределение инвестиционных проектов между региональными управляющими центрами по форсированному индустриально-инновационному развитию, распределенных указанным распоряжением,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распоряжению;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6</w:t>
      </w:r>
      <w:r>
        <w:rPr>
          <w:rFonts w:ascii="Times New Roman"/>
          <w:b w:val="false"/>
          <w:i w:val="false"/>
          <w:color w:val="000000"/>
          <w:sz w:val="28"/>
        </w:rPr>
        <w:t xml:space="preserve"> к указанному распоряжению:</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форме</w:t>
      </w:r>
      <w:r>
        <w:rPr>
          <w:rFonts w:ascii="Times New Roman"/>
          <w:b w:val="false"/>
          <w:i w:val="false"/>
          <w:color w:val="000000"/>
          <w:sz w:val="28"/>
        </w:rPr>
        <w:t xml:space="preserve"> отчета № 2 "Информация о ходе реализации инвестиционного проекта":</w:t>
      </w:r>
      <w:r>
        <w:br/>
      </w:r>
      <w:r>
        <w:rPr>
          <w:rFonts w:ascii="Times New Roman"/>
          <w:b w:val="false"/>
          <w:i w:val="false"/>
          <w:color w:val="000000"/>
          <w:sz w:val="28"/>
        </w:rPr>
        <w:t>
</w:t>
      </w:r>
      <w:r>
        <w:rPr>
          <w:rFonts w:ascii="Times New Roman"/>
          <w:b w:val="false"/>
          <w:i w:val="false"/>
          <w:color w:val="000000"/>
          <w:sz w:val="28"/>
        </w:rPr>
        <w:t>
      графы 9, 13, 17 изложить в следующей редакции "план на отчетный месяц, млн.тенге".</w:t>
      </w:r>
    </w:p>
    <w:bookmarkEnd w:id="16"/>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rPr>
          <w:rFonts w:ascii="Times New Roman"/>
          <w:b w:val="false"/>
          <w:i w:val="false"/>
          <w:color w:val="000000"/>
          <w:sz w:val="28"/>
        </w:rPr>
        <w:t>                            </w:t>
      </w:r>
      <w:r>
        <w:rPr>
          <w:rFonts w:ascii="Times New Roman"/>
          <w:b w:val="false"/>
          <w:i/>
          <w:color w:val="000000"/>
          <w:sz w:val="28"/>
        </w:rPr>
        <w:t>К.Масимов</w:t>
      </w:r>
      <w:r>
        <w:rPr>
          <w:rFonts w:ascii="Times New Roman"/>
          <w:b w:val="false"/>
          <w:i w:val="false"/>
          <w:color w:val="000000"/>
          <w:sz w:val="28"/>
        </w:rPr>
        <w:t> </w:t>
      </w:r>
    </w:p>
    <w:bookmarkStart w:name="z51" w:id="17"/>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распоряжению Премьер-Министра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мая 2010 года № 77-р </w:t>
      </w:r>
    </w:p>
    <w:bookmarkEnd w:id="17"/>
    <w:bookmarkStart w:name="z52" w:id="1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распоряжению Премьер-Министра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2010 года № 26-р</w:t>
      </w:r>
    </w:p>
    <w:bookmarkEnd w:id="18"/>
    <w:bookmarkStart w:name="z53" w:id="19"/>
    <w:p>
      <w:pPr>
        <w:spacing w:after="0"/>
        <w:ind w:left="0"/>
        <w:jc w:val="left"/>
      </w:pPr>
      <w:r>
        <w:rPr>
          <w:rFonts w:ascii="Times New Roman"/>
          <w:b/>
          <w:i w:val="false"/>
          <w:color w:val="000000"/>
        </w:rPr>
        <w:t xml:space="preserve"> 
Распределение</w:t>
      </w:r>
      <w:r>
        <w:br/>
      </w:r>
      <w:r>
        <w:rPr>
          <w:rFonts w:ascii="Times New Roman"/>
          <w:b/>
          <w:i w:val="false"/>
          <w:color w:val="000000"/>
        </w:rPr>
        <w:t>
инвестиционных проектов между республиканскими проектными</w:t>
      </w:r>
      <w:r>
        <w:br/>
      </w:r>
      <w:r>
        <w:rPr>
          <w:rFonts w:ascii="Times New Roman"/>
          <w:b/>
          <w:i w:val="false"/>
          <w:color w:val="000000"/>
        </w:rPr>
        <w:t>
группами по контролю за ходом реализации</w:t>
      </w:r>
      <w:r>
        <w:br/>
      </w:r>
      <w:r>
        <w:rPr>
          <w:rFonts w:ascii="Times New Roman"/>
          <w:b/>
          <w:i w:val="false"/>
          <w:color w:val="000000"/>
        </w:rPr>
        <w:t>
инвестиционных проектов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7"/>
        <w:gridCol w:w="9837"/>
        <w:gridCol w:w="2686"/>
      </w:tblGrid>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Министерства нефти и газа Республики Казахстан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интегрированного газо-химического комплекса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«Kazakhstan Petrochemical Industries Inc.»)</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газопровода «Бейнеу - Шымкент»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«Национальная компания «КазМунайГаз»)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2010-2019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Министерства по чрезвычайным ситуациям Республики</w:t>
            </w:r>
            <w:r>
              <w:br/>
            </w:r>
            <w:r>
              <w:rPr>
                <w:rFonts w:ascii="Times New Roman"/>
                <w:b w:val="false"/>
                <w:i w:val="false"/>
                <w:color w:val="000000"/>
                <w:sz w:val="20"/>
              </w:rPr>
              <w:t>
</w:t>
            </w:r>
            <w:r>
              <w:rPr>
                <w:rFonts w:ascii="Times New Roman"/>
                <w:b/>
                <w:i w:val="false"/>
                <w:color w:val="000000"/>
                <w:sz w:val="20"/>
              </w:rPr>
              <w:t>Казахстан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противопаводкого Коксарайского контррегулятора</w:t>
            </w:r>
            <w:r>
              <w:br/>
            </w:r>
            <w:r>
              <w:rPr>
                <w:rFonts w:ascii="Times New Roman"/>
                <w:b w:val="false"/>
                <w:i w:val="false"/>
                <w:color w:val="000000"/>
                <w:sz w:val="20"/>
              </w:rPr>
              <w:t>
</w:t>
            </w:r>
            <w:r>
              <w:rPr>
                <w:rFonts w:ascii="Times New Roman"/>
                <w:b w:val="false"/>
                <w:i w:val="false"/>
                <w:color w:val="000000"/>
                <w:sz w:val="20"/>
              </w:rPr>
              <w:t>на реке Сырдарья (заявитель - Министерство по чрезвычайным</w:t>
            </w:r>
            <w:r>
              <w:br/>
            </w:r>
            <w:r>
              <w:rPr>
                <w:rFonts w:ascii="Times New Roman"/>
                <w:b w:val="false"/>
                <w:i w:val="false"/>
                <w:color w:val="000000"/>
                <w:sz w:val="20"/>
              </w:rPr>
              <w:t>
</w:t>
            </w:r>
            <w:r>
              <w:rPr>
                <w:rFonts w:ascii="Times New Roman"/>
                <w:b w:val="false"/>
                <w:i w:val="false"/>
                <w:color w:val="000000"/>
                <w:sz w:val="20"/>
              </w:rPr>
              <w:t>ситуациям Республики Казахстан)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Министерства индустрии и новых технологий</w:t>
            </w:r>
            <w:r>
              <w:br/>
            </w:r>
            <w:r>
              <w:rPr>
                <w:rFonts w:ascii="Times New Roman"/>
                <w:b w:val="false"/>
                <w:i w:val="false"/>
                <w:color w:val="000000"/>
                <w:sz w:val="20"/>
              </w:rPr>
              <w:t>
</w:t>
            </w:r>
            <w:r>
              <w:rPr>
                <w:rFonts w:ascii="Times New Roman"/>
                <w:b/>
                <w:i w:val="false"/>
                <w:color w:val="000000"/>
                <w:sz w:val="20"/>
              </w:rPr>
              <w:t>Республики Казахстан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Бозшакольского горно-обогатительного комбината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«Корпорация Казахмыс»)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Актогайского горнообогатительного комбината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«Корпорация Казахмыс»)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производства высокоуглеродистого феррохрома на 270</w:t>
            </w:r>
            <w:r>
              <w:br/>
            </w:r>
            <w:r>
              <w:rPr>
                <w:rFonts w:ascii="Times New Roman"/>
                <w:b w:val="false"/>
                <w:i w:val="false"/>
                <w:color w:val="000000"/>
                <w:sz w:val="20"/>
              </w:rPr>
              <w:t>
</w:t>
            </w:r>
            <w:r>
              <w:rPr>
                <w:rFonts w:ascii="Times New Roman"/>
                <w:b w:val="false"/>
                <w:i w:val="false"/>
                <w:color w:val="000000"/>
                <w:sz w:val="20"/>
              </w:rPr>
              <w:t>тысяч тонн в год с использованием инновационных технологий</w:t>
            </w:r>
            <w:r>
              <w:br/>
            </w:r>
            <w:r>
              <w:rPr>
                <w:rFonts w:ascii="Times New Roman"/>
                <w:b w:val="false"/>
                <w:i w:val="false"/>
                <w:color w:val="000000"/>
                <w:sz w:val="20"/>
              </w:rPr>
              <w:t>
</w:t>
            </w:r>
            <w:r>
              <w:rPr>
                <w:rFonts w:ascii="Times New Roman"/>
                <w:b w:val="false"/>
                <w:i w:val="false"/>
                <w:color w:val="000000"/>
                <w:sz w:val="20"/>
              </w:rPr>
              <w:t>(заявитель - акционерное общество «Транснациональная компания</w:t>
            </w:r>
            <w:r>
              <w:br/>
            </w:r>
            <w:r>
              <w:rPr>
                <w:rFonts w:ascii="Times New Roman"/>
                <w:b w:val="false"/>
                <w:i w:val="false"/>
                <w:color w:val="000000"/>
                <w:sz w:val="20"/>
              </w:rPr>
              <w:t>
</w:t>
            </w:r>
            <w:r>
              <w:rPr>
                <w:rFonts w:ascii="Times New Roman"/>
                <w:b w:val="false"/>
                <w:i w:val="false"/>
                <w:color w:val="000000"/>
                <w:sz w:val="20"/>
              </w:rPr>
              <w:t>«Казхром»)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металлизованного</w:t>
            </w:r>
            <w:r>
              <w:br/>
            </w:r>
            <w:r>
              <w:rPr>
                <w:rFonts w:ascii="Times New Roman"/>
                <w:b w:val="false"/>
                <w:i w:val="false"/>
                <w:color w:val="000000"/>
                <w:sz w:val="20"/>
              </w:rPr>
              <w:t>
</w:t>
            </w:r>
            <w:r>
              <w:rPr>
                <w:rFonts w:ascii="Times New Roman"/>
                <w:b w:val="false"/>
                <w:i w:val="false"/>
                <w:color w:val="000000"/>
                <w:sz w:val="20"/>
              </w:rPr>
              <w:t>продукта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«Соколовско-Сарбайское горно-производственное объединение»)</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сельскохозяйственной, дорожностроительной</w:t>
            </w:r>
            <w:r>
              <w:br/>
            </w:r>
            <w:r>
              <w:rPr>
                <w:rFonts w:ascii="Times New Roman"/>
                <w:b w:val="false"/>
                <w:i w:val="false"/>
                <w:color w:val="000000"/>
                <w:sz w:val="20"/>
              </w:rPr>
              <w:t>
</w:t>
            </w:r>
            <w:r>
              <w:rPr>
                <w:rFonts w:ascii="Times New Roman"/>
                <w:b w:val="false"/>
                <w:i w:val="false"/>
                <w:color w:val="000000"/>
                <w:sz w:val="20"/>
              </w:rPr>
              <w:t>техники и автобусов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«АгромашХолдинг»)</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Международного центра приграничного сотрудничества</w:t>
            </w:r>
            <w:r>
              <w:br/>
            </w:r>
            <w:r>
              <w:rPr>
                <w:rFonts w:ascii="Times New Roman"/>
                <w:b w:val="false"/>
                <w:i w:val="false"/>
                <w:color w:val="000000"/>
                <w:sz w:val="20"/>
              </w:rPr>
              <w:t>
</w:t>
            </w:r>
            <w:r>
              <w:rPr>
                <w:rFonts w:ascii="Times New Roman"/>
                <w:b w:val="false"/>
                <w:i w:val="false"/>
                <w:color w:val="000000"/>
                <w:sz w:val="20"/>
              </w:rPr>
              <w:t>«Хоргос» (заявитель - акционерное общество «Международный</w:t>
            </w:r>
            <w:r>
              <w:br/>
            </w:r>
            <w:r>
              <w:rPr>
                <w:rFonts w:ascii="Times New Roman"/>
                <w:b w:val="false"/>
                <w:i w:val="false"/>
                <w:color w:val="000000"/>
                <w:sz w:val="20"/>
              </w:rPr>
              <w:t>
</w:t>
            </w:r>
            <w:r>
              <w:rPr>
                <w:rFonts w:ascii="Times New Roman"/>
                <w:b w:val="false"/>
                <w:i w:val="false"/>
                <w:color w:val="000000"/>
                <w:sz w:val="20"/>
              </w:rPr>
              <w:t>центр приграничного сотрудничества «Хоргос»)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2005-2018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Министерства транспорта и коммуникаций Республики</w:t>
            </w:r>
            <w:r>
              <w:br/>
            </w:r>
            <w:r>
              <w:rPr>
                <w:rFonts w:ascii="Times New Roman"/>
                <w:b w:val="false"/>
                <w:i w:val="false"/>
                <w:color w:val="000000"/>
                <w:sz w:val="20"/>
              </w:rPr>
              <w:t>
</w:t>
            </w:r>
            <w:r>
              <w:rPr>
                <w:rFonts w:ascii="Times New Roman"/>
                <w:b/>
                <w:i w:val="false"/>
                <w:color w:val="000000"/>
                <w:sz w:val="20"/>
              </w:rPr>
              <w:t>Казахстан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международного транзитного коридора «Западная</w:t>
            </w:r>
            <w:r>
              <w:br/>
            </w:r>
            <w:r>
              <w:rPr>
                <w:rFonts w:ascii="Times New Roman"/>
                <w:b w:val="false"/>
                <w:i w:val="false"/>
                <w:color w:val="000000"/>
                <w:sz w:val="20"/>
              </w:rPr>
              <w:t>
</w:t>
            </w:r>
            <w:r>
              <w:rPr>
                <w:rFonts w:ascii="Times New Roman"/>
                <w:b w:val="false"/>
                <w:i w:val="false"/>
                <w:color w:val="000000"/>
                <w:sz w:val="20"/>
              </w:rPr>
              <w:t>Европа - Западный Китай» (заявитель - Министерство транспорта</w:t>
            </w:r>
            <w:r>
              <w:br/>
            </w:r>
            <w:r>
              <w:rPr>
                <w:rFonts w:ascii="Times New Roman"/>
                <w:b w:val="false"/>
                <w:i w:val="false"/>
                <w:color w:val="000000"/>
                <w:sz w:val="20"/>
              </w:rPr>
              <w:t>
</w:t>
            </w:r>
            <w:r>
              <w:rPr>
                <w:rFonts w:ascii="Times New Roman"/>
                <w:b w:val="false"/>
                <w:i w:val="false"/>
                <w:color w:val="000000"/>
                <w:sz w:val="20"/>
              </w:rPr>
              <w:t>и коммуникаций Республики Казахстан)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2007-2012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Министерства сельского хозяйства Республики</w:t>
            </w:r>
            <w:r>
              <w:br/>
            </w:r>
            <w:r>
              <w:rPr>
                <w:rFonts w:ascii="Times New Roman"/>
                <w:b w:val="false"/>
                <w:i w:val="false"/>
                <w:color w:val="000000"/>
                <w:sz w:val="20"/>
              </w:rPr>
              <w:t>
</w:t>
            </w:r>
            <w:r>
              <w:rPr>
                <w:rFonts w:ascii="Times New Roman"/>
                <w:b/>
                <w:i w:val="false"/>
                <w:color w:val="000000"/>
                <w:sz w:val="20"/>
              </w:rPr>
              <w:t>Казахстан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канала Нура-Ишим в Акмолинской области</w:t>
            </w:r>
            <w:r>
              <w:br/>
            </w:r>
            <w:r>
              <w:rPr>
                <w:rFonts w:ascii="Times New Roman"/>
                <w:b w:val="false"/>
                <w:i w:val="false"/>
                <w:color w:val="000000"/>
                <w:sz w:val="20"/>
              </w:rPr>
              <w:t>
</w:t>
            </w:r>
            <w:r>
              <w:rPr>
                <w:rFonts w:ascii="Times New Roman"/>
                <w:b w:val="false"/>
                <w:i w:val="false"/>
                <w:color w:val="000000"/>
                <w:sz w:val="20"/>
              </w:rPr>
              <w:t>(заявитель - Комитет по водным ресурсам Министерства</w:t>
            </w:r>
            <w:r>
              <w:br/>
            </w:r>
            <w:r>
              <w:rPr>
                <w:rFonts w:ascii="Times New Roman"/>
                <w:b w:val="false"/>
                <w:i w:val="false"/>
                <w:color w:val="000000"/>
                <w:sz w:val="20"/>
              </w:rPr>
              <w:t>
</w:t>
            </w:r>
            <w:r>
              <w:rPr>
                <w:rFonts w:ascii="Times New Roman"/>
                <w:b w:val="false"/>
                <w:i w:val="false"/>
                <w:color w:val="000000"/>
                <w:sz w:val="20"/>
              </w:rPr>
              <w:t>сельского хозяйства Республики Казахстан)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Министерства туризма и спорта Республики Казахстан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 создания туристского центра «Бурабай»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«Tourism Borovoe</w:t>
            </w:r>
            <w:r>
              <w:br/>
            </w:r>
            <w:r>
              <w:rPr>
                <w:rFonts w:ascii="Times New Roman"/>
                <w:b w:val="false"/>
                <w:i w:val="false"/>
                <w:color w:val="000000"/>
                <w:sz w:val="20"/>
              </w:rPr>
              <w:t>
</w:t>
            </w:r>
            <w:r>
              <w:rPr>
                <w:rFonts w:ascii="Times New Roman"/>
                <w:b w:val="false"/>
                <w:i w:val="false"/>
                <w:color w:val="000000"/>
                <w:sz w:val="20"/>
              </w:rPr>
              <w:t>City»)</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2009-2021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Национального космического агентства Республики</w:t>
            </w:r>
            <w:r>
              <w:br/>
            </w:r>
            <w:r>
              <w:rPr>
                <w:rFonts w:ascii="Times New Roman"/>
                <w:b w:val="false"/>
                <w:i w:val="false"/>
                <w:color w:val="000000"/>
                <w:sz w:val="20"/>
              </w:rPr>
              <w:t>
</w:t>
            </w:r>
            <w:r>
              <w:rPr>
                <w:rFonts w:ascii="Times New Roman"/>
                <w:b/>
                <w:i w:val="false"/>
                <w:color w:val="000000"/>
                <w:sz w:val="20"/>
              </w:rPr>
              <w:t>Казахстан</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спутниковой связи и вещания «KazSat»</w:t>
            </w:r>
            <w:r>
              <w:br/>
            </w:r>
            <w:r>
              <w:rPr>
                <w:rFonts w:ascii="Times New Roman"/>
                <w:b w:val="false"/>
                <w:i w:val="false"/>
                <w:color w:val="000000"/>
                <w:sz w:val="20"/>
              </w:rPr>
              <w:t>
</w:t>
            </w:r>
            <w:r>
              <w:rPr>
                <w:rFonts w:ascii="Times New Roman"/>
                <w:b w:val="false"/>
                <w:i w:val="false"/>
                <w:color w:val="000000"/>
                <w:sz w:val="20"/>
              </w:rPr>
              <w:t>(заявитель - Национальное космическое агентство Республики</w:t>
            </w:r>
            <w:r>
              <w:br/>
            </w:r>
            <w:r>
              <w:rPr>
                <w:rFonts w:ascii="Times New Roman"/>
                <w:b w:val="false"/>
                <w:i w:val="false"/>
                <w:color w:val="000000"/>
                <w:sz w:val="20"/>
              </w:rPr>
              <w:t>
</w:t>
            </w:r>
            <w:r>
              <w:rPr>
                <w:rFonts w:ascii="Times New Roman"/>
                <w:b w:val="false"/>
                <w:i w:val="false"/>
                <w:color w:val="000000"/>
                <w:sz w:val="20"/>
              </w:rPr>
              <w:t>Казахстан)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2006-2013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космического ракетного комплекса «Байтерек» на</w:t>
            </w:r>
            <w:r>
              <w:br/>
            </w:r>
            <w:r>
              <w:rPr>
                <w:rFonts w:ascii="Times New Roman"/>
                <w:b w:val="false"/>
                <w:i w:val="false"/>
                <w:color w:val="000000"/>
                <w:sz w:val="20"/>
              </w:rPr>
              <w:t>
</w:t>
            </w:r>
            <w:r>
              <w:rPr>
                <w:rFonts w:ascii="Times New Roman"/>
                <w:b w:val="false"/>
                <w:i w:val="false"/>
                <w:color w:val="000000"/>
                <w:sz w:val="20"/>
              </w:rPr>
              <w:t>космодроме «Байконур» (заявитель - Национальное космическое</w:t>
            </w:r>
            <w:r>
              <w:br/>
            </w:r>
            <w:r>
              <w:rPr>
                <w:rFonts w:ascii="Times New Roman"/>
                <w:b w:val="false"/>
                <w:i w:val="false"/>
                <w:color w:val="000000"/>
                <w:sz w:val="20"/>
              </w:rPr>
              <w:t>
</w:t>
            </w:r>
            <w:r>
              <w:rPr>
                <w:rFonts w:ascii="Times New Roman"/>
                <w:b w:val="false"/>
                <w:i w:val="false"/>
                <w:color w:val="000000"/>
                <w:sz w:val="20"/>
              </w:rPr>
              <w:t>агентство Республики Казахстан)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2005-2013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сборочно-испытательного комплекса космических</w:t>
            </w:r>
            <w:r>
              <w:br/>
            </w:r>
            <w:r>
              <w:rPr>
                <w:rFonts w:ascii="Times New Roman"/>
                <w:b w:val="false"/>
                <w:i w:val="false"/>
                <w:color w:val="000000"/>
                <w:sz w:val="20"/>
              </w:rPr>
              <w:t>
</w:t>
            </w:r>
            <w:r>
              <w:rPr>
                <w:rFonts w:ascii="Times New Roman"/>
                <w:b w:val="false"/>
                <w:i w:val="false"/>
                <w:color w:val="000000"/>
                <w:sz w:val="20"/>
              </w:rPr>
              <w:t>аппаратов (заявитель - Национальное космическое агентство</w:t>
            </w:r>
            <w:r>
              <w:br/>
            </w:r>
            <w:r>
              <w:rPr>
                <w:rFonts w:ascii="Times New Roman"/>
                <w:b w:val="false"/>
                <w:i w:val="false"/>
                <w:color w:val="000000"/>
                <w:sz w:val="20"/>
              </w:rPr>
              <w:t>
</w:t>
            </w:r>
            <w:r>
              <w:rPr>
                <w:rFonts w:ascii="Times New Roman"/>
                <w:b w:val="false"/>
                <w:i w:val="false"/>
                <w:color w:val="000000"/>
                <w:sz w:val="20"/>
              </w:rPr>
              <w:t>Республики Казахстан)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космической системы дистанционного зондирования</w:t>
            </w:r>
            <w:r>
              <w:br/>
            </w:r>
            <w:r>
              <w:rPr>
                <w:rFonts w:ascii="Times New Roman"/>
                <w:b w:val="false"/>
                <w:i w:val="false"/>
                <w:color w:val="000000"/>
                <w:sz w:val="20"/>
              </w:rPr>
              <w:t>
</w:t>
            </w:r>
            <w:r>
              <w:rPr>
                <w:rFonts w:ascii="Times New Roman"/>
                <w:b w:val="false"/>
                <w:i w:val="false"/>
                <w:color w:val="000000"/>
                <w:sz w:val="20"/>
              </w:rPr>
              <w:t>Земли Республики Казахстан (заявитель - Национального</w:t>
            </w:r>
            <w:r>
              <w:br/>
            </w:r>
            <w:r>
              <w:rPr>
                <w:rFonts w:ascii="Times New Roman"/>
                <w:b w:val="false"/>
                <w:i w:val="false"/>
                <w:color w:val="000000"/>
                <w:sz w:val="20"/>
              </w:rPr>
              <w:t>
</w:t>
            </w:r>
            <w:r>
              <w:rPr>
                <w:rFonts w:ascii="Times New Roman"/>
                <w:b w:val="false"/>
                <w:i w:val="false"/>
                <w:color w:val="000000"/>
                <w:sz w:val="20"/>
              </w:rPr>
              <w:t>космического агентства Республики Казахстан)</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2006-2014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акционерного общества «Национальный управляющий</w:t>
            </w:r>
            <w:r>
              <w:br/>
            </w:r>
            <w:r>
              <w:rPr>
                <w:rFonts w:ascii="Times New Roman"/>
                <w:b w:val="false"/>
                <w:i w:val="false"/>
                <w:color w:val="000000"/>
                <w:sz w:val="20"/>
              </w:rPr>
              <w:t>
</w:t>
            </w:r>
            <w:r>
              <w:rPr>
                <w:rFonts w:ascii="Times New Roman"/>
                <w:b/>
                <w:i w:val="false"/>
                <w:color w:val="000000"/>
                <w:sz w:val="20"/>
              </w:rPr>
              <w:t>холдинг «КазАгро»</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 площадки с развитой инфраструктурой</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«Отес БиоАзия»)</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 ноябрь 2010 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современной откормочной площадки с развитой</w:t>
            </w:r>
            <w:r>
              <w:br/>
            </w:r>
            <w:r>
              <w:rPr>
                <w:rFonts w:ascii="Times New Roman"/>
                <w:b w:val="false"/>
                <w:i w:val="false"/>
                <w:color w:val="000000"/>
                <w:sz w:val="20"/>
              </w:rPr>
              <w:t>
</w:t>
            </w:r>
            <w:r>
              <w:rPr>
                <w:rFonts w:ascii="Times New Roman"/>
                <w:b w:val="false"/>
                <w:i w:val="false"/>
                <w:color w:val="000000"/>
                <w:sz w:val="20"/>
              </w:rPr>
              <w:t>инфраструктурой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«Crown Батыс»)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сортового семенного</w:t>
            </w:r>
            <w:r>
              <w:br/>
            </w:r>
            <w:r>
              <w:rPr>
                <w:rFonts w:ascii="Times New Roman"/>
                <w:b w:val="false"/>
                <w:i w:val="false"/>
                <w:color w:val="000000"/>
                <w:sz w:val="20"/>
              </w:rPr>
              <w:t>
</w:t>
            </w:r>
            <w:r>
              <w:rPr>
                <w:rFonts w:ascii="Times New Roman"/>
                <w:b w:val="false"/>
                <w:i w:val="false"/>
                <w:color w:val="000000"/>
                <w:sz w:val="20"/>
              </w:rPr>
              <w:t>материала хлопчатника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«Қазақстан мақтасы»)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 март 2010 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птицефабрики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«Здоровые продукты»)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производства, ориентированного на производство</w:t>
            </w:r>
            <w:r>
              <w:br/>
            </w:r>
            <w:r>
              <w:rPr>
                <w:rFonts w:ascii="Times New Roman"/>
                <w:b w:val="false"/>
                <w:i w:val="false"/>
                <w:color w:val="000000"/>
                <w:sz w:val="20"/>
              </w:rPr>
              <w:t>
</w:t>
            </w:r>
            <w:r>
              <w:rPr>
                <w:rFonts w:ascii="Times New Roman"/>
                <w:b w:val="false"/>
                <w:i w:val="false"/>
                <w:color w:val="000000"/>
                <w:sz w:val="20"/>
              </w:rPr>
              <w:t>мяса бройлера. Приобретение нового оборудования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«Комсомольская птицефабрика»)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цеха по производству коротко резанных</w:t>
            </w:r>
            <w:r>
              <w:br/>
            </w:r>
            <w:r>
              <w:rPr>
                <w:rFonts w:ascii="Times New Roman"/>
                <w:b w:val="false"/>
                <w:i w:val="false"/>
                <w:color w:val="000000"/>
                <w:sz w:val="20"/>
              </w:rPr>
              <w:t>
</w:t>
            </w:r>
            <w:r>
              <w:rPr>
                <w:rFonts w:ascii="Times New Roman"/>
                <w:b w:val="false"/>
                <w:i w:val="false"/>
                <w:color w:val="000000"/>
                <w:sz w:val="20"/>
              </w:rPr>
              <w:t>макаронных изделий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«Костанайский мелькомбинат»)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 июнь 2010 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птицефабрики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«Агроинтерптица»)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переработка плодоовощной продукции (заявитель</w:t>
            </w:r>
            <w:r>
              <w:br/>
            </w:r>
            <w:r>
              <w:rPr>
                <w:rFonts w:ascii="Times New Roman"/>
                <w:b w:val="false"/>
                <w:i w:val="false"/>
                <w:color w:val="000000"/>
                <w:sz w:val="20"/>
              </w:rPr>
              <w:t>
</w:t>
            </w:r>
            <w:r>
              <w:rPr>
                <w:rFonts w:ascii="Times New Roman"/>
                <w:b w:val="false"/>
                <w:i w:val="false"/>
                <w:color w:val="000000"/>
                <w:sz w:val="20"/>
              </w:rPr>
              <w:t>-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«АстанаЭкоСтандарт»)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Республиканская проектная группа по контролю за ходом реализации</w:t>
            </w:r>
            <w:r>
              <w:br/>
            </w:r>
            <w:r>
              <w:rPr>
                <w:rFonts w:ascii="Times New Roman"/>
                <w:b w:val="false"/>
                <w:i w:val="false"/>
                <w:color w:val="000000"/>
                <w:sz w:val="20"/>
              </w:rPr>
              <w:t>
</w:t>
            </w:r>
            <w:r>
              <w:rPr>
                <w:rFonts w:ascii="Times New Roman"/>
                <w:b/>
                <w:i w:val="false"/>
                <w:color w:val="000000"/>
                <w:sz w:val="20"/>
              </w:rPr>
              <w:t>инвестиционных проектов акционерного общества «Фонд национального</w:t>
            </w:r>
            <w:r>
              <w:br/>
            </w:r>
            <w:r>
              <w:rPr>
                <w:rFonts w:ascii="Times New Roman"/>
                <w:b w:val="false"/>
                <w:i w:val="false"/>
                <w:color w:val="000000"/>
                <w:sz w:val="20"/>
              </w:rPr>
              <w:t>
</w:t>
            </w:r>
            <w:r>
              <w:rPr>
                <w:rFonts w:ascii="Times New Roman"/>
                <w:b/>
                <w:i w:val="false"/>
                <w:color w:val="000000"/>
                <w:sz w:val="20"/>
              </w:rPr>
              <w:t>благосостояния «Самрук-Казына»</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Мойнакской ГЭС на реке Чарын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«Самрук-Энерго»)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Атырауского</w:t>
            </w:r>
            <w:r>
              <w:br/>
            </w:r>
            <w:r>
              <w:rPr>
                <w:rFonts w:ascii="Times New Roman"/>
                <w:b w:val="false"/>
                <w:i w:val="false"/>
                <w:color w:val="000000"/>
                <w:sz w:val="20"/>
              </w:rPr>
              <w:t>
</w:t>
            </w:r>
            <w:r>
              <w:rPr>
                <w:rFonts w:ascii="Times New Roman"/>
                <w:b w:val="false"/>
                <w:i w:val="false"/>
                <w:color w:val="000000"/>
                <w:sz w:val="20"/>
              </w:rPr>
              <w:t>нефтеперерабатывающего завода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«Национальная компания «КазМунайГаз»)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дорожных битумов на Актауском заводе</w:t>
            </w:r>
            <w:r>
              <w:br/>
            </w:r>
            <w:r>
              <w:rPr>
                <w:rFonts w:ascii="Times New Roman"/>
                <w:b w:val="false"/>
                <w:i w:val="false"/>
                <w:color w:val="000000"/>
                <w:sz w:val="20"/>
              </w:rPr>
              <w:t>
</w:t>
            </w:r>
            <w:r>
              <w:rPr>
                <w:rFonts w:ascii="Times New Roman"/>
                <w:b w:val="false"/>
                <w:i w:val="false"/>
                <w:color w:val="000000"/>
                <w:sz w:val="20"/>
              </w:rPr>
              <w:t>пластических масс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«Национальная компания «КазМунайГаз»)</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12 трансформаторных подстанций в г. Алматы и</w:t>
            </w:r>
            <w:r>
              <w:br/>
            </w:r>
            <w:r>
              <w:rPr>
                <w:rFonts w:ascii="Times New Roman"/>
                <w:b w:val="false"/>
                <w:i w:val="false"/>
                <w:color w:val="000000"/>
                <w:sz w:val="20"/>
              </w:rPr>
              <w:t>
</w:t>
            </w:r>
            <w:r>
              <w:rPr>
                <w:rFonts w:ascii="Times New Roman"/>
                <w:b w:val="false"/>
                <w:i w:val="false"/>
                <w:color w:val="000000"/>
                <w:sz w:val="20"/>
              </w:rPr>
              <w:t>Алматинской области («Кенсай», «Медеу», «Шымбулак», «Новая»,</w:t>
            </w:r>
            <w:r>
              <w:br/>
            </w:r>
            <w:r>
              <w:rPr>
                <w:rFonts w:ascii="Times New Roman"/>
                <w:b w:val="false"/>
                <w:i w:val="false"/>
                <w:color w:val="000000"/>
                <w:sz w:val="20"/>
              </w:rPr>
              <w:t>
</w:t>
            </w:r>
            <w:r>
              <w:rPr>
                <w:rFonts w:ascii="Times New Roman"/>
                <w:b w:val="false"/>
                <w:i w:val="false"/>
                <w:color w:val="000000"/>
                <w:sz w:val="20"/>
              </w:rPr>
              <w:t>«Отрар», «Алатау», «КазГУ», «Топливная», «Ерменсай», «Алтай»,</w:t>
            </w:r>
            <w:r>
              <w:br/>
            </w:r>
            <w:r>
              <w:rPr>
                <w:rFonts w:ascii="Times New Roman"/>
                <w:b w:val="false"/>
                <w:i w:val="false"/>
                <w:color w:val="000000"/>
                <w:sz w:val="20"/>
              </w:rPr>
              <w:t>
</w:t>
            </w:r>
            <w:r>
              <w:rPr>
                <w:rFonts w:ascii="Times New Roman"/>
                <w:b w:val="false"/>
                <w:i w:val="false"/>
                <w:color w:val="000000"/>
                <w:sz w:val="20"/>
              </w:rPr>
              <w:t>«Мамыр», «Новая-3А»)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«Самрук-Энерго»)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мощностей по производству грузовых вагонов в</w:t>
            </w:r>
            <w:r>
              <w:br/>
            </w:r>
            <w:r>
              <w:rPr>
                <w:rFonts w:ascii="Times New Roman"/>
                <w:b w:val="false"/>
                <w:i w:val="false"/>
                <w:color w:val="000000"/>
                <w:sz w:val="20"/>
              </w:rPr>
              <w:t>
</w:t>
            </w:r>
            <w:r>
              <w:rPr>
                <w:rFonts w:ascii="Times New Roman"/>
                <w:b w:val="false"/>
                <w:i w:val="false"/>
                <w:color w:val="000000"/>
                <w:sz w:val="20"/>
              </w:rPr>
              <w:t>Республике Казахстан на базе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«Таман»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«Камкор Менеджмент»)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действующих мощностей на акционерном обществе</w:t>
            </w:r>
            <w:r>
              <w:br/>
            </w:r>
            <w:r>
              <w:rPr>
                <w:rFonts w:ascii="Times New Roman"/>
                <w:b w:val="false"/>
                <w:i w:val="false"/>
                <w:color w:val="000000"/>
                <w:sz w:val="20"/>
              </w:rPr>
              <w:t>
</w:t>
            </w:r>
            <w:r>
              <w:rPr>
                <w:rFonts w:ascii="Times New Roman"/>
                <w:b w:val="false"/>
                <w:i w:val="false"/>
                <w:color w:val="000000"/>
                <w:sz w:val="20"/>
              </w:rPr>
              <w:t>"Химфарм" в городе Шымкент и строительство фармацевтической</w:t>
            </w:r>
            <w:r>
              <w:br/>
            </w:r>
            <w:r>
              <w:rPr>
                <w:rFonts w:ascii="Times New Roman"/>
                <w:b w:val="false"/>
                <w:i w:val="false"/>
                <w:color w:val="000000"/>
                <w:sz w:val="20"/>
              </w:rPr>
              <w:t>
</w:t>
            </w:r>
            <w:r>
              <w:rPr>
                <w:rFonts w:ascii="Times New Roman"/>
                <w:b w:val="false"/>
                <w:i w:val="false"/>
                <w:color w:val="000000"/>
                <w:sz w:val="20"/>
              </w:rPr>
              <w:t>фабрики в городе Астана в соответствии со стандартами GMP</w:t>
            </w:r>
            <w:r>
              <w:br/>
            </w:r>
            <w:r>
              <w:rPr>
                <w:rFonts w:ascii="Times New Roman"/>
                <w:b w:val="false"/>
                <w:i w:val="false"/>
                <w:color w:val="000000"/>
                <w:sz w:val="20"/>
              </w:rPr>
              <w:t>
</w:t>
            </w:r>
            <w:r>
              <w:rPr>
                <w:rFonts w:ascii="Times New Roman"/>
                <w:b w:val="false"/>
                <w:i w:val="false"/>
                <w:color w:val="000000"/>
                <w:sz w:val="20"/>
              </w:rPr>
              <w:t>(заявитель - акционерное общество «Химфарм»)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железнодорожной линии «Жетыген - Коргас»</w:t>
            </w:r>
            <w:r>
              <w:br/>
            </w:r>
            <w:r>
              <w:rPr>
                <w:rFonts w:ascii="Times New Roman"/>
                <w:b w:val="false"/>
                <w:i w:val="false"/>
                <w:color w:val="000000"/>
                <w:sz w:val="20"/>
              </w:rPr>
              <w:t>
</w:t>
            </w:r>
            <w:r>
              <w:rPr>
                <w:rFonts w:ascii="Times New Roman"/>
                <w:b w:val="false"/>
                <w:i w:val="false"/>
                <w:color w:val="000000"/>
                <w:sz w:val="20"/>
              </w:rPr>
              <w:t>(заявитель - акционерное общество «Национальная компания</w:t>
            </w:r>
            <w:r>
              <w:br/>
            </w:r>
            <w:r>
              <w:rPr>
                <w:rFonts w:ascii="Times New Roman"/>
                <w:b w:val="false"/>
                <w:i w:val="false"/>
                <w:color w:val="000000"/>
                <w:sz w:val="20"/>
              </w:rPr>
              <w:t>
</w:t>
            </w:r>
            <w:r>
              <w:rPr>
                <w:rFonts w:ascii="Times New Roman"/>
                <w:b w:val="false"/>
                <w:i w:val="false"/>
                <w:color w:val="000000"/>
                <w:sz w:val="20"/>
              </w:rPr>
              <w:t>«Қазақстан Teміp Жолы»)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новой железнодорожной линии «Узень -</w:t>
            </w:r>
            <w:r>
              <w:br/>
            </w:r>
            <w:r>
              <w:rPr>
                <w:rFonts w:ascii="Times New Roman"/>
                <w:b w:val="false"/>
                <w:i w:val="false"/>
                <w:color w:val="000000"/>
                <w:sz w:val="20"/>
              </w:rPr>
              <w:t>
</w:t>
            </w:r>
            <w:r>
              <w:rPr>
                <w:rFonts w:ascii="Times New Roman"/>
                <w:b w:val="false"/>
                <w:i w:val="false"/>
                <w:color w:val="000000"/>
                <w:sz w:val="20"/>
              </w:rPr>
              <w:t>государственная граница с Туркменистаном»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«Национальная компания «Қазақстан Teміp</w:t>
            </w:r>
            <w:r>
              <w:br/>
            </w:r>
            <w:r>
              <w:rPr>
                <w:rFonts w:ascii="Times New Roman"/>
                <w:b w:val="false"/>
                <w:i w:val="false"/>
                <w:color w:val="000000"/>
                <w:sz w:val="20"/>
              </w:rPr>
              <w:t>
</w:t>
            </w:r>
            <w:r>
              <w:rPr>
                <w:rFonts w:ascii="Times New Roman"/>
                <w:b w:val="false"/>
                <w:i w:val="false"/>
                <w:color w:val="000000"/>
                <w:sz w:val="20"/>
              </w:rPr>
              <w:t>Жолы»)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Балхашской ТЭС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«Самрук-Энерго»)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ПС 500 кВ Алма с присоединением к НЭС</w:t>
            </w:r>
            <w:r>
              <w:br/>
            </w:r>
            <w:r>
              <w:rPr>
                <w:rFonts w:ascii="Times New Roman"/>
                <w:b w:val="false"/>
                <w:i w:val="false"/>
                <w:color w:val="000000"/>
                <w:sz w:val="20"/>
              </w:rPr>
              <w:t>
</w:t>
            </w:r>
            <w:r>
              <w:rPr>
                <w:rFonts w:ascii="Times New Roman"/>
                <w:b w:val="false"/>
                <w:i w:val="false"/>
                <w:color w:val="000000"/>
                <w:sz w:val="20"/>
              </w:rPr>
              <w:t>Казахстана линиями напряжением 500 кВ, 220 кВ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«KEGOC»)</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реконструкция Экибастузской ГРЭС-2 с установкой</w:t>
            </w:r>
            <w:r>
              <w:br/>
            </w:r>
            <w:r>
              <w:rPr>
                <w:rFonts w:ascii="Times New Roman"/>
                <w:b w:val="false"/>
                <w:i w:val="false"/>
                <w:color w:val="000000"/>
                <w:sz w:val="20"/>
              </w:rPr>
              <w:t>
</w:t>
            </w:r>
            <w:r>
              <w:rPr>
                <w:rFonts w:ascii="Times New Roman"/>
                <w:b w:val="false"/>
                <w:i w:val="false"/>
                <w:color w:val="000000"/>
                <w:sz w:val="20"/>
              </w:rPr>
              <w:t>энергоблока ст. № 3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«Самрук-Энерго»)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реконструкция Экисбастузской ГРЭС-1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«Самрук-Энерго»)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Шардаринской ГЭС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«Самрук-Энерго»)</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Национальной электрической сети Казахстана, II</w:t>
            </w:r>
            <w:r>
              <w:br/>
            </w:r>
            <w:r>
              <w:rPr>
                <w:rFonts w:ascii="Times New Roman"/>
                <w:b w:val="false"/>
                <w:i w:val="false"/>
                <w:color w:val="000000"/>
                <w:sz w:val="20"/>
              </w:rPr>
              <w:t>
</w:t>
            </w:r>
            <w:r>
              <w:rPr>
                <w:rFonts w:ascii="Times New Roman"/>
                <w:b w:val="false"/>
                <w:i w:val="false"/>
                <w:color w:val="000000"/>
                <w:sz w:val="20"/>
              </w:rPr>
              <w:t>этап (заявитель - акционерное общество «KEGOC»)</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2009-2016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серно-кислотного завода производственной</w:t>
            </w:r>
            <w:r>
              <w:br/>
            </w:r>
            <w:r>
              <w:rPr>
                <w:rFonts w:ascii="Times New Roman"/>
                <w:b w:val="false"/>
                <w:i w:val="false"/>
                <w:color w:val="000000"/>
                <w:sz w:val="20"/>
              </w:rPr>
              <w:t>
</w:t>
            </w:r>
            <w:r>
              <w:rPr>
                <w:rFonts w:ascii="Times New Roman"/>
                <w:b w:val="false"/>
                <w:i w:val="false"/>
                <w:color w:val="000000"/>
                <w:sz w:val="20"/>
              </w:rPr>
              <w:t>мощностью 180 тысяч тонн в год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«Совместное предприятие</w:t>
            </w:r>
            <w:r>
              <w:br/>
            </w:r>
            <w:r>
              <w:rPr>
                <w:rFonts w:ascii="Times New Roman"/>
                <w:b w:val="false"/>
                <w:i w:val="false"/>
                <w:color w:val="000000"/>
                <w:sz w:val="20"/>
              </w:rPr>
              <w:t>
</w:t>
            </w:r>
            <w:r>
              <w:rPr>
                <w:rFonts w:ascii="Times New Roman"/>
                <w:b w:val="false"/>
                <w:i w:val="false"/>
                <w:color w:val="000000"/>
                <w:sz w:val="20"/>
              </w:rPr>
              <w:t>«СКЗ-Казатомпром»</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горно-обогатительной фабрики и серно-кислотного</w:t>
            </w:r>
            <w:r>
              <w:br/>
            </w:r>
            <w:r>
              <w:rPr>
                <w:rFonts w:ascii="Times New Roman"/>
                <w:b w:val="false"/>
                <w:i w:val="false"/>
                <w:color w:val="000000"/>
                <w:sz w:val="20"/>
              </w:rPr>
              <w:t>
</w:t>
            </w:r>
            <w:r>
              <w:rPr>
                <w:rFonts w:ascii="Times New Roman"/>
                <w:b w:val="false"/>
                <w:i w:val="false"/>
                <w:color w:val="000000"/>
                <w:sz w:val="20"/>
              </w:rPr>
              <w:t>цеха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«Казфосфат»)</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электровозов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«Байтерек-А»)</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моноаммоний и диаммонийфосфата на базе</w:t>
            </w:r>
            <w:r>
              <w:br/>
            </w:r>
            <w:r>
              <w:rPr>
                <w:rFonts w:ascii="Times New Roman"/>
                <w:b w:val="false"/>
                <w:i w:val="false"/>
                <w:color w:val="000000"/>
                <w:sz w:val="20"/>
              </w:rPr>
              <w:t>
</w:t>
            </w:r>
            <w:r>
              <w:rPr>
                <w:rFonts w:ascii="Times New Roman"/>
                <w:b w:val="false"/>
                <w:i w:val="false"/>
                <w:color w:val="000000"/>
                <w:sz w:val="20"/>
              </w:rPr>
              <w:t>месторождений «Ушбас» и «Герес»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«Горнорудная компания</w:t>
            </w:r>
            <w:r>
              <w:br/>
            </w:r>
            <w:r>
              <w:rPr>
                <w:rFonts w:ascii="Times New Roman"/>
                <w:b w:val="false"/>
                <w:i w:val="false"/>
                <w:color w:val="000000"/>
                <w:sz w:val="20"/>
              </w:rPr>
              <w:t>
</w:t>
            </w:r>
            <w:r>
              <w:rPr>
                <w:rFonts w:ascii="Times New Roman"/>
                <w:b w:val="false"/>
                <w:i w:val="false"/>
                <w:color w:val="000000"/>
                <w:sz w:val="20"/>
              </w:rPr>
              <w:t>«Казахстанские минеральные ресурсы»)</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г.г.</w:t>
            </w:r>
          </w:p>
        </w:tc>
      </w:tr>
      <w:tr>
        <w:trPr>
          <w:trHeight w:val="30" w:hRule="atLeast"/>
        </w:trPr>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Схема выдачи мощности Мойнакской ГЭС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«KEGOC»)</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г.г.</w:t>
            </w:r>
          </w:p>
        </w:tc>
      </w:tr>
    </w:tbl>
    <w:bookmarkStart w:name="z54"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распоряжению Премьер-Министра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мая 2010 года № 77-р</w:t>
      </w:r>
    </w:p>
    <w:bookmarkEnd w:id="20"/>
    <w:bookmarkStart w:name="z55" w:id="2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распоряжению Премьер-Министра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13 февраля 2010 года № 26-р</w:t>
      </w:r>
    </w:p>
    <w:bookmarkEnd w:id="21"/>
    <w:bookmarkStart w:name="z56" w:id="22"/>
    <w:p>
      <w:pPr>
        <w:spacing w:after="0"/>
        <w:ind w:left="0"/>
        <w:jc w:val="left"/>
      </w:pPr>
      <w:r>
        <w:rPr>
          <w:rFonts w:ascii="Times New Roman"/>
          <w:b/>
          <w:i w:val="false"/>
          <w:color w:val="000000"/>
        </w:rPr>
        <w:t xml:space="preserve"> 
Распределение</w:t>
      </w:r>
      <w:r>
        <w:br/>
      </w:r>
      <w:r>
        <w:rPr>
          <w:rFonts w:ascii="Times New Roman"/>
          <w:b/>
          <w:i w:val="false"/>
          <w:color w:val="000000"/>
        </w:rPr>
        <w:t>
инвестиционных проектов между региональными управляющими</w:t>
      </w:r>
      <w:r>
        <w:br/>
      </w:r>
      <w:r>
        <w:rPr>
          <w:rFonts w:ascii="Times New Roman"/>
          <w:b/>
          <w:i w:val="false"/>
          <w:color w:val="000000"/>
        </w:rPr>
        <w:t>
центрами по форсированному индустриально-инновационному</w:t>
      </w:r>
      <w:r>
        <w:br/>
      </w:r>
      <w:r>
        <w:rPr>
          <w:rFonts w:ascii="Times New Roman"/>
          <w:b/>
          <w:i w:val="false"/>
          <w:color w:val="000000"/>
        </w:rPr>
        <w:t>
развитию</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6"/>
        <w:gridCol w:w="9998"/>
        <w:gridCol w:w="2706"/>
      </w:tblGrid>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реализации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Акмолинской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Дальнейшее освоение Васильковского месторождения золота и</w:t>
            </w:r>
            <w:r>
              <w:br/>
            </w:r>
            <w:r>
              <w:rPr>
                <w:rFonts w:ascii="Times New Roman"/>
                <w:b w:val="false"/>
                <w:i w:val="false"/>
                <w:color w:val="000000"/>
                <w:sz w:val="20"/>
              </w:rPr>
              <w:t>
</w:t>
            </w:r>
            <w:r>
              <w:rPr>
                <w:rFonts w:ascii="Times New Roman"/>
                <w:b w:val="false"/>
                <w:i w:val="false"/>
                <w:color w:val="000000"/>
                <w:sz w:val="20"/>
              </w:rPr>
              <w:t>строительство золотоизвлекательной фабрики (заявитель</w:t>
            </w:r>
            <w:r>
              <w:br/>
            </w:r>
            <w:r>
              <w:rPr>
                <w:rFonts w:ascii="Times New Roman"/>
                <w:b w:val="false"/>
                <w:i w:val="false"/>
                <w:color w:val="000000"/>
                <w:sz w:val="20"/>
              </w:rPr>
              <w:t>
</w:t>
            </w:r>
            <w:r>
              <w:rPr>
                <w:rFonts w:ascii="Times New Roman"/>
                <w:b w:val="false"/>
                <w:i w:val="false"/>
                <w:color w:val="000000"/>
                <w:sz w:val="20"/>
              </w:rPr>
              <w:t>- акционерное общество «Васильковский ГОК»)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дробильно-обогатительной фабрики по переработке</w:t>
            </w:r>
            <w:r>
              <w:br/>
            </w:r>
            <w:r>
              <w:rPr>
                <w:rFonts w:ascii="Times New Roman"/>
                <w:b w:val="false"/>
                <w:i w:val="false"/>
                <w:color w:val="000000"/>
                <w:sz w:val="20"/>
              </w:rPr>
              <w:t>
</w:t>
            </w:r>
            <w:r>
              <w:rPr>
                <w:rFonts w:ascii="Times New Roman"/>
                <w:b w:val="false"/>
                <w:i w:val="false"/>
                <w:color w:val="000000"/>
                <w:sz w:val="20"/>
              </w:rPr>
              <w:t>и обогащению железных руд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«Оркен»)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Теплицы на 3,56 га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«Тепличные технологии Казахстана»)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Мясоперерабатывающий комплекс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«Астана Агропродукт»)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 площадки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«Бауманское-07»)</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 площадки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«Острогорское»)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выпуску керамического пустотелого</w:t>
            </w:r>
            <w:r>
              <w:br/>
            </w:r>
            <w:r>
              <w:rPr>
                <w:rFonts w:ascii="Times New Roman"/>
                <w:b w:val="false"/>
                <w:i w:val="false"/>
                <w:color w:val="000000"/>
                <w:sz w:val="20"/>
              </w:rPr>
              <w:t>
</w:t>
            </w:r>
            <w:r>
              <w:rPr>
                <w:rFonts w:ascii="Times New Roman"/>
                <w:b w:val="false"/>
                <w:i w:val="false"/>
                <w:color w:val="000000"/>
                <w:sz w:val="20"/>
              </w:rPr>
              <w:t>кирпича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«Кереге-Астана»)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Откормочная площадка на 6000 голов КРС, мясокомбинат 5000 тонн</w:t>
            </w:r>
            <w:r>
              <w:br/>
            </w:r>
            <w:r>
              <w:rPr>
                <w:rFonts w:ascii="Times New Roman"/>
                <w:b w:val="false"/>
                <w:i w:val="false"/>
                <w:color w:val="000000"/>
                <w:sz w:val="20"/>
              </w:rPr>
              <w:t>
</w:t>
            </w:r>
            <w:r>
              <w:rPr>
                <w:rFonts w:ascii="Times New Roman"/>
                <w:b w:val="false"/>
                <w:i w:val="false"/>
                <w:color w:val="000000"/>
                <w:sz w:val="20"/>
              </w:rPr>
              <w:t>в год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 xml:space="preserve">ответственностью </w:t>
            </w:r>
            <w:r>
              <w:rPr>
                <w:rFonts w:ascii="Times New Roman"/>
                <w:b w:val="false"/>
                <w:i w:val="false"/>
                <w:color w:val="000000"/>
                <w:sz w:val="20"/>
              </w:rPr>
              <w:t>«SC FOOD»)</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цементного завода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«BI-Cement»)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выпуску керамического кирпича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«ENKI»)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ноябрь 2010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Актюбинском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керамических изделий (кирпич,</w:t>
            </w:r>
            <w:r>
              <w:br/>
            </w:r>
            <w:r>
              <w:rPr>
                <w:rFonts w:ascii="Times New Roman"/>
                <w:b w:val="false"/>
                <w:i w:val="false"/>
                <w:color w:val="000000"/>
                <w:sz w:val="20"/>
              </w:rPr>
              <w:t>
</w:t>
            </w:r>
            <w:r>
              <w:rPr>
                <w:rFonts w:ascii="Times New Roman"/>
                <w:b w:val="false"/>
                <w:i w:val="false"/>
                <w:color w:val="000000"/>
                <w:sz w:val="20"/>
              </w:rPr>
              <w:t>блоки)(заявитель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«Ситал-2»)</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керамического кирпича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«АктобеСтрой-Монтаж»)</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Локализация производства медицинской техники в Республике</w:t>
            </w:r>
            <w:r>
              <w:br/>
            </w:r>
            <w:r>
              <w:rPr>
                <w:rFonts w:ascii="Times New Roman"/>
                <w:b w:val="false"/>
                <w:i w:val="false"/>
                <w:color w:val="000000"/>
                <w:sz w:val="20"/>
              </w:rPr>
              <w:t>
</w:t>
            </w:r>
            <w:r>
              <w:rPr>
                <w:rFonts w:ascii="Times New Roman"/>
                <w:b w:val="false"/>
                <w:i w:val="false"/>
                <w:color w:val="000000"/>
                <w:sz w:val="20"/>
              </w:rPr>
              <w:t>Казахстан (заявитель - акционерное общество «Актюбрентген»)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Транспортно-логистический центр в городе Актобе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«Актобе-Центр»)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 ферма на 1100 голов (заявитель - товарищество</w:t>
            </w:r>
            <w:r>
              <w:br/>
            </w:r>
            <w:r>
              <w:rPr>
                <w:rFonts w:ascii="Times New Roman"/>
                <w:b w:val="false"/>
                <w:i w:val="false"/>
                <w:color w:val="000000"/>
                <w:sz w:val="20"/>
              </w:rPr>
              <w:t>
</w:t>
            </w:r>
            <w:r>
              <w:rPr>
                <w:rFonts w:ascii="Times New Roman"/>
                <w:b w:val="false"/>
                <w:i w:val="false"/>
                <w:color w:val="000000"/>
                <w:sz w:val="20"/>
              </w:rPr>
              <w:t>с ограниченной ответственностью «Айс»)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Животноводческий комплекс в селе Бестамак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«Парижская</w:t>
            </w:r>
            <w:r>
              <w:br/>
            </w:r>
            <w:r>
              <w:rPr>
                <w:rFonts w:ascii="Times New Roman"/>
                <w:b w:val="false"/>
                <w:i w:val="false"/>
                <w:color w:val="000000"/>
                <w:sz w:val="20"/>
              </w:rPr>
              <w:t>
</w:t>
            </w:r>
            <w:r>
              <w:rPr>
                <w:rFonts w:ascii="Times New Roman"/>
                <w:b w:val="false"/>
                <w:i w:val="false"/>
                <w:color w:val="000000"/>
                <w:sz w:val="20"/>
              </w:rPr>
              <w:t>коммуна XXI»)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Вторая очередь Жанажолской ГТЭС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«Актобемунайфинанс»)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Подземный рудник-шахта на месторождении «Восход»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«Восход-Ориел»)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Тепличный комплекс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«Izet Greenhouse»)</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 4 по подготовке нефти (заявитель - акционерное</w:t>
            </w:r>
            <w:r>
              <w:br/>
            </w:r>
            <w:r>
              <w:rPr>
                <w:rFonts w:ascii="Times New Roman"/>
                <w:b w:val="false"/>
                <w:i w:val="false"/>
                <w:color w:val="000000"/>
                <w:sz w:val="20"/>
              </w:rPr>
              <w:t>
</w:t>
            </w:r>
            <w:r>
              <w:rPr>
                <w:rFonts w:ascii="Times New Roman"/>
                <w:b w:val="false"/>
                <w:i w:val="false"/>
                <w:color w:val="000000"/>
                <w:sz w:val="20"/>
              </w:rPr>
              <w:t xml:space="preserve">общество </w:t>
            </w:r>
            <w:r>
              <w:rPr>
                <w:rFonts w:ascii="Times New Roman"/>
                <w:b w:val="false"/>
                <w:i w:val="false"/>
                <w:color w:val="000000"/>
                <w:sz w:val="20"/>
              </w:rPr>
              <w:t>«СНПС-Актобемунайгаз»)</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Станция по закачке неочищенного газа в пласт на месторождении</w:t>
            </w:r>
            <w:r>
              <w:br/>
            </w:r>
            <w:r>
              <w:rPr>
                <w:rFonts w:ascii="Times New Roman"/>
                <w:b w:val="false"/>
                <w:i w:val="false"/>
                <w:color w:val="000000"/>
                <w:sz w:val="20"/>
              </w:rPr>
              <w:t>
</w:t>
            </w:r>
            <w:r>
              <w:rPr>
                <w:rFonts w:ascii="Times New Roman"/>
                <w:b w:val="false"/>
                <w:i w:val="false"/>
                <w:color w:val="000000"/>
                <w:sz w:val="20"/>
              </w:rPr>
              <w:t>Жанажол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«СНПС-Актобемунайгаз»)</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Насосная станция по сепарации и перекачке газа с месторождения</w:t>
            </w:r>
            <w:r>
              <w:br/>
            </w:r>
            <w:r>
              <w:rPr>
                <w:rFonts w:ascii="Times New Roman"/>
                <w:b w:val="false"/>
                <w:i w:val="false"/>
                <w:color w:val="000000"/>
                <w:sz w:val="20"/>
              </w:rPr>
              <w:t>
</w:t>
            </w:r>
            <w:r>
              <w:rPr>
                <w:rFonts w:ascii="Times New Roman"/>
                <w:b w:val="false"/>
                <w:i w:val="false"/>
                <w:color w:val="000000"/>
                <w:sz w:val="20"/>
              </w:rPr>
              <w:t>Северная Трува на ЖГПЗ-3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«СНПС-Актобемунайгаз»)</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Обогатительная фабрика по переработке золотосодержащих руд на</w:t>
            </w:r>
            <w:r>
              <w:br/>
            </w:r>
            <w:r>
              <w:rPr>
                <w:rFonts w:ascii="Times New Roman"/>
                <w:b w:val="false"/>
                <w:i w:val="false"/>
                <w:color w:val="000000"/>
                <w:sz w:val="20"/>
              </w:rPr>
              <w:t>
</w:t>
            </w:r>
            <w:r>
              <w:rPr>
                <w:rFonts w:ascii="Times New Roman"/>
                <w:b w:val="false"/>
                <w:i w:val="false"/>
                <w:color w:val="000000"/>
                <w:sz w:val="20"/>
              </w:rPr>
              <w:t>месторождении «Юбилейное» и строительство рудника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«Юбилейное»)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2009-2013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Обогатительная фабрика № 2 по переработке медно-медноцинковых</w:t>
            </w:r>
            <w:r>
              <w:br/>
            </w:r>
            <w:r>
              <w:rPr>
                <w:rFonts w:ascii="Times New Roman"/>
                <w:b w:val="false"/>
                <w:i w:val="false"/>
                <w:color w:val="000000"/>
                <w:sz w:val="20"/>
              </w:rPr>
              <w:t>
</w:t>
            </w:r>
            <w:r>
              <w:rPr>
                <w:rFonts w:ascii="Times New Roman"/>
                <w:b w:val="false"/>
                <w:i w:val="false"/>
                <w:color w:val="000000"/>
                <w:sz w:val="20"/>
              </w:rPr>
              <w:t>руд (заявитель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«Актюбинская медная компания»)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по выпуску фосфоритных удобрений на</w:t>
            </w:r>
            <w:r>
              <w:br/>
            </w:r>
            <w:r>
              <w:rPr>
                <w:rFonts w:ascii="Times New Roman"/>
                <w:b w:val="false"/>
                <w:i w:val="false"/>
                <w:color w:val="000000"/>
                <w:sz w:val="20"/>
              </w:rPr>
              <w:t>
</w:t>
            </w:r>
            <w:r>
              <w:rPr>
                <w:rFonts w:ascii="Times New Roman"/>
                <w:b w:val="false"/>
                <w:i w:val="false"/>
                <w:color w:val="000000"/>
                <w:sz w:val="20"/>
              </w:rPr>
              <w:t xml:space="preserve">базе Чилисайского месторождения фосфоритов (заявитель </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«Темир Сервис</w:t>
            </w:r>
            <w:r>
              <w:br/>
            </w:r>
            <w:r>
              <w:rPr>
                <w:rFonts w:ascii="Times New Roman"/>
                <w:b w:val="false"/>
                <w:i w:val="false"/>
                <w:color w:val="000000"/>
                <w:sz w:val="20"/>
              </w:rPr>
              <w:t>
</w:t>
            </w:r>
            <w:r>
              <w:rPr>
                <w:rFonts w:ascii="Times New Roman"/>
                <w:b w:val="false"/>
                <w:i w:val="false"/>
                <w:color w:val="000000"/>
                <w:sz w:val="20"/>
              </w:rPr>
              <w:t>ЛТД»)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по утилизации попутного газа на</w:t>
            </w:r>
            <w:r>
              <w:br/>
            </w:r>
            <w:r>
              <w:rPr>
                <w:rFonts w:ascii="Times New Roman"/>
                <w:b w:val="false"/>
                <w:i w:val="false"/>
                <w:color w:val="000000"/>
                <w:sz w:val="20"/>
              </w:rPr>
              <w:t>
</w:t>
            </w:r>
            <w:r>
              <w:rPr>
                <w:rFonts w:ascii="Times New Roman"/>
                <w:b w:val="false"/>
                <w:i w:val="false"/>
                <w:color w:val="000000"/>
                <w:sz w:val="20"/>
              </w:rPr>
              <w:t>месторождениях Лактыбай и Каратобе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«Казахтуркмунай»)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октябрь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система управления воздушным движением</w:t>
            </w:r>
            <w:r>
              <w:br/>
            </w:r>
            <w:r>
              <w:rPr>
                <w:rFonts w:ascii="Times New Roman"/>
                <w:b w:val="false"/>
                <w:i w:val="false"/>
                <w:color w:val="000000"/>
                <w:sz w:val="20"/>
              </w:rPr>
              <w:t>
</w:t>
            </w:r>
            <w:r>
              <w:rPr>
                <w:rFonts w:ascii="Times New Roman"/>
                <w:b w:val="false"/>
                <w:i w:val="false"/>
                <w:color w:val="000000"/>
                <w:sz w:val="20"/>
              </w:rPr>
              <w:t>(заявитель - филиал «Западно-Казахстанский региональный центр</w:t>
            </w:r>
            <w:r>
              <w:br/>
            </w:r>
            <w:r>
              <w:rPr>
                <w:rFonts w:ascii="Times New Roman"/>
                <w:b w:val="false"/>
                <w:i w:val="false"/>
                <w:color w:val="000000"/>
                <w:sz w:val="20"/>
              </w:rPr>
              <w:t>
</w:t>
            </w:r>
            <w:r>
              <w:rPr>
                <w:rFonts w:ascii="Times New Roman"/>
                <w:b w:val="false"/>
                <w:i w:val="false"/>
                <w:color w:val="000000"/>
                <w:sz w:val="20"/>
              </w:rPr>
              <w:t>организации воздушного движения» Республиканского</w:t>
            </w:r>
            <w:r>
              <w:br/>
            </w:r>
            <w:r>
              <w:rPr>
                <w:rFonts w:ascii="Times New Roman"/>
                <w:b w:val="false"/>
                <w:i w:val="false"/>
                <w:color w:val="000000"/>
                <w:sz w:val="20"/>
              </w:rPr>
              <w:t>
</w:t>
            </w:r>
            <w:r>
              <w:rPr>
                <w:rFonts w:ascii="Times New Roman"/>
                <w:b w:val="false"/>
                <w:i w:val="false"/>
                <w:color w:val="000000"/>
                <w:sz w:val="20"/>
              </w:rPr>
              <w:t>государственного предприятия «Казаэронавигация» Министерства</w:t>
            </w:r>
            <w:r>
              <w:br/>
            </w:r>
            <w:r>
              <w:rPr>
                <w:rFonts w:ascii="Times New Roman"/>
                <w:b w:val="false"/>
                <w:i w:val="false"/>
                <w:color w:val="000000"/>
                <w:sz w:val="20"/>
              </w:rPr>
              <w:t>
</w:t>
            </w:r>
            <w:r>
              <w:rPr>
                <w:rFonts w:ascii="Times New Roman"/>
                <w:b w:val="false"/>
                <w:i w:val="false"/>
                <w:color w:val="000000"/>
                <w:sz w:val="20"/>
              </w:rPr>
              <w:t>транспорта и коммуникаций Республики Казахстан)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аммонита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«КазЦКУБ Нитрохим»)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птицефабрики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«Рамазан»)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апрель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Коммунальный продовольственный рынок с овощехранилищем</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«Центр развития бизнеса»)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птицефабрики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«Коктас-Актобе»)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вибропрессованных изделий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«СпецТрансСтройКомпани»)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щебня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«Компания Текше Тас»)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август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щебня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«ТемиржолКурылысАтырау»)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август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щебня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«Мугалжар Нефтестрой»)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сентябрь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нефтебазы (заявитель Актюбинский филиал</w:t>
            </w:r>
            <w:r>
              <w:br/>
            </w:r>
            <w:r>
              <w:rPr>
                <w:rFonts w:ascii="Times New Roman"/>
                <w:b w:val="false"/>
                <w:i w:val="false"/>
                <w:color w:val="000000"/>
                <w:sz w:val="20"/>
              </w:rPr>
              <w:t>
</w:t>
            </w:r>
            <w:r>
              <w:rPr>
                <w:rFonts w:ascii="Times New Roman"/>
                <w:b w:val="false"/>
                <w:i w:val="false"/>
                <w:color w:val="000000"/>
                <w:sz w:val="20"/>
              </w:rPr>
              <w:t>товарищества с ограниченной ответственностью «Sinooil»)</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 июль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по утилизации газа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«Казахойл Актобе»)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Велиховского месторождения железных руд со</w:t>
            </w:r>
            <w:r>
              <w:br/>
            </w:r>
            <w:r>
              <w:rPr>
                <w:rFonts w:ascii="Times New Roman"/>
                <w:b w:val="false"/>
                <w:i w:val="false"/>
                <w:color w:val="000000"/>
                <w:sz w:val="20"/>
              </w:rPr>
              <w:t>
</w:t>
            </w:r>
            <w:r>
              <w:rPr>
                <w:rFonts w:ascii="Times New Roman"/>
                <w:b w:val="false"/>
                <w:i w:val="false"/>
                <w:color w:val="000000"/>
                <w:sz w:val="20"/>
              </w:rPr>
              <w:t>строительством обогатительной фабрики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«Актобе Темир</w:t>
            </w:r>
            <w:r>
              <w:br/>
            </w:r>
            <w:r>
              <w:rPr>
                <w:rFonts w:ascii="Times New Roman"/>
                <w:b w:val="false"/>
                <w:i w:val="false"/>
                <w:color w:val="000000"/>
                <w:sz w:val="20"/>
              </w:rPr>
              <w:t>
</w:t>
            </w:r>
            <w:r>
              <w:rPr>
                <w:rFonts w:ascii="Times New Roman"/>
                <w:b w:val="false"/>
                <w:i w:val="false"/>
                <w:color w:val="000000"/>
                <w:sz w:val="20"/>
              </w:rPr>
              <w:t>ВС»)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Третий Жанажолский газоперерабатывающий завод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«СНПС-Актобемунайгаз»)</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2006-2012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3-я очередь завода по производству стеклопластиковых труб</w:t>
            </w:r>
            <w:r>
              <w:br/>
            </w:r>
            <w:r>
              <w:rPr>
                <w:rFonts w:ascii="Times New Roman"/>
                <w:b w:val="false"/>
                <w:i w:val="false"/>
                <w:color w:val="000000"/>
                <w:sz w:val="20"/>
              </w:rPr>
              <w:t>
</w:t>
            </w:r>
            <w:r>
              <w:rPr>
                <w:rFonts w:ascii="Times New Roman"/>
                <w:b w:val="false"/>
                <w:i w:val="false"/>
                <w:color w:val="000000"/>
                <w:sz w:val="20"/>
              </w:rPr>
              <w:t>(заявитель - акционерное общество «Актюбинский завод</w:t>
            </w:r>
            <w:r>
              <w:br/>
            </w:r>
            <w:r>
              <w:rPr>
                <w:rFonts w:ascii="Times New Roman"/>
                <w:b w:val="false"/>
                <w:i w:val="false"/>
                <w:color w:val="000000"/>
                <w:sz w:val="20"/>
              </w:rPr>
              <w:t>
</w:t>
            </w:r>
            <w:r>
              <w:rPr>
                <w:rFonts w:ascii="Times New Roman"/>
                <w:b w:val="false"/>
                <w:i w:val="false"/>
                <w:color w:val="000000"/>
                <w:sz w:val="20"/>
              </w:rPr>
              <w:t>неметаллических труб»)</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Алматинской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одноразовых систем для</w:t>
            </w:r>
            <w:r>
              <w:br/>
            </w:r>
            <w:r>
              <w:rPr>
                <w:rFonts w:ascii="Times New Roman"/>
                <w:b w:val="false"/>
                <w:i w:val="false"/>
                <w:color w:val="000000"/>
                <w:sz w:val="20"/>
              </w:rPr>
              <w:t>
</w:t>
            </w:r>
            <w:r>
              <w:rPr>
                <w:rFonts w:ascii="Times New Roman"/>
                <w:b w:val="false"/>
                <w:i w:val="false"/>
                <w:color w:val="000000"/>
                <w:sz w:val="20"/>
              </w:rPr>
              <w:t>инфузионных растворов Енбекшиказахский район с. Кырбалтабай</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«Алтомед»)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переработке природного камня,</w:t>
            </w:r>
            <w:r>
              <w:br/>
            </w:r>
            <w:r>
              <w:rPr>
                <w:rFonts w:ascii="Times New Roman"/>
                <w:b w:val="false"/>
                <w:i w:val="false"/>
                <w:color w:val="000000"/>
                <w:sz w:val="20"/>
              </w:rPr>
              <w:t>
</w:t>
            </w:r>
            <w:r>
              <w:rPr>
                <w:rFonts w:ascii="Times New Roman"/>
                <w:b w:val="false"/>
                <w:i w:val="false"/>
                <w:color w:val="000000"/>
                <w:sz w:val="20"/>
              </w:rPr>
              <w:t>Жамбылский район ст. Копа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«TASKOM KZ»)</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многопрофильного логистического комплекса п.</w:t>
            </w:r>
            <w:r>
              <w:br/>
            </w:r>
            <w:r>
              <w:rPr>
                <w:rFonts w:ascii="Times New Roman"/>
                <w:b w:val="false"/>
                <w:i w:val="false"/>
                <w:color w:val="000000"/>
                <w:sz w:val="20"/>
              </w:rPr>
              <w:t>
</w:t>
            </w:r>
            <w:r>
              <w:rPr>
                <w:rFonts w:ascii="Times New Roman"/>
                <w:b w:val="false"/>
                <w:i w:val="false"/>
                <w:color w:val="000000"/>
                <w:sz w:val="20"/>
              </w:rPr>
              <w:t>Жаналык Талгарский район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«ЮСКО Логистикс Интернешнл»)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соевого масла, Илийский</w:t>
            </w:r>
            <w:r>
              <w:br/>
            </w:r>
            <w:r>
              <w:rPr>
                <w:rFonts w:ascii="Times New Roman"/>
                <w:b w:val="false"/>
                <w:i w:val="false"/>
                <w:color w:val="000000"/>
                <w:sz w:val="20"/>
              </w:rPr>
              <w:t>
</w:t>
            </w:r>
            <w:r>
              <w:rPr>
                <w:rFonts w:ascii="Times New Roman"/>
                <w:b w:val="false"/>
                <w:i w:val="false"/>
                <w:color w:val="000000"/>
                <w:sz w:val="20"/>
              </w:rPr>
              <w:t>район, с. Чапаево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«Компания Сарыбулак»)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Завода по производству молочной продукции Danone Berkut</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«Danone Berkut»)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теплицы на 3,65 га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«Green House - Зеленый дом»)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Каратальской ГЭС-4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«АСПМК-519»)</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нового фармацевтического завода по производству</w:t>
            </w:r>
            <w:r>
              <w:br/>
            </w:r>
            <w:r>
              <w:rPr>
                <w:rFonts w:ascii="Times New Roman"/>
                <w:b w:val="false"/>
                <w:i w:val="false"/>
                <w:color w:val="000000"/>
                <w:sz w:val="20"/>
              </w:rPr>
              <w:t>
</w:t>
            </w:r>
            <w:r>
              <w:rPr>
                <w:rFonts w:ascii="Times New Roman"/>
                <w:b w:val="false"/>
                <w:i w:val="false"/>
                <w:color w:val="000000"/>
                <w:sz w:val="20"/>
              </w:rPr>
              <w:t>лекарственных средств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«Global New Life»)</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каскада малых ГЭС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«Национальная компания «Социально-предпринимательская</w:t>
            </w:r>
            <w:r>
              <w:br/>
            </w:r>
            <w:r>
              <w:rPr>
                <w:rFonts w:ascii="Times New Roman"/>
                <w:b w:val="false"/>
                <w:i w:val="false"/>
                <w:color w:val="000000"/>
                <w:sz w:val="20"/>
              </w:rPr>
              <w:t>
</w:t>
            </w:r>
            <w:r>
              <w:rPr>
                <w:rFonts w:ascii="Times New Roman"/>
                <w:b w:val="false"/>
                <w:i w:val="false"/>
                <w:color w:val="000000"/>
                <w:sz w:val="20"/>
              </w:rPr>
              <w:t>корпорация «Жетісу»)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сэндвич панелей Илийский</w:t>
            </w:r>
            <w:r>
              <w:br/>
            </w:r>
            <w:r>
              <w:rPr>
                <w:rFonts w:ascii="Times New Roman"/>
                <w:b w:val="false"/>
                <w:i w:val="false"/>
                <w:color w:val="000000"/>
                <w:sz w:val="20"/>
              </w:rPr>
              <w:t>
</w:t>
            </w:r>
            <w:r>
              <w:rPr>
                <w:rFonts w:ascii="Times New Roman"/>
                <w:b w:val="false"/>
                <w:i w:val="false"/>
                <w:color w:val="000000"/>
                <w:sz w:val="20"/>
              </w:rPr>
              <w:t>район, с.Боролдай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«Еврокерамика»)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стального гнутого профиля</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«ILNO Group»)</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октябрь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экспорт экологически чистой продукции</w:t>
            </w:r>
            <w:r>
              <w:br/>
            </w:r>
            <w:r>
              <w:rPr>
                <w:rFonts w:ascii="Times New Roman"/>
                <w:b w:val="false"/>
                <w:i w:val="false"/>
                <w:color w:val="000000"/>
                <w:sz w:val="20"/>
              </w:rPr>
              <w:t>
</w:t>
            </w:r>
            <w:r>
              <w:rPr>
                <w:rFonts w:ascii="Times New Roman"/>
                <w:b w:val="false"/>
                <w:i w:val="false"/>
                <w:color w:val="000000"/>
                <w:sz w:val="20"/>
              </w:rPr>
              <w:t>растениеводства, Балхашский район, с.Баканас, с.Акдала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«Группа компаний «Отес Атил»)</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теплицы в городе Капшагай, промзона «Арна»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«Green Land Alatau»)</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индустриальных (стационарных, тяговых)</w:t>
            </w:r>
            <w:r>
              <w:br/>
            </w:r>
            <w:r>
              <w:rPr>
                <w:rFonts w:ascii="Times New Roman"/>
                <w:b w:val="false"/>
                <w:i w:val="false"/>
                <w:color w:val="000000"/>
                <w:sz w:val="20"/>
              </w:rPr>
              <w:t>
</w:t>
            </w:r>
            <w:r>
              <w:rPr>
                <w:rFonts w:ascii="Times New Roman"/>
                <w:b w:val="false"/>
                <w:i w:val="false"/>
                <w:color w:val="000000"/>
                <w:sz w:val="20"/>
              </w:rPr>
              <w:t>свинцово-кислотных аккумуляторных батарей, ранее не</w:t>
            </w:r>
            <w:r>
              <w:br/>
            </w:r>
            <w:r>
              <w:rPr>
                <w:rFonts w:ascii="Times New Roman"/>
                <w:b w:val="false"/>
                <w:i w:val="false"/>
                <w:color w:val="000000"/>
                <w:sz w:val="20"/>
              </w:rPr>
              <w:t>
</w:t>
            </w:r>
            <w:r>
              <w:rPr>
                <w:rFonts w:ascii="Times New Roman"/>
                <w:b w:val="false"/>
                <w:i w:val="false"/>
                <w:color w:val="000000"/>
                <w:sz w:val="20"/>
              </w:rPr>
              <w:t>выпускавшихся в Казахстане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«Кайнар-АКБ»)</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Атырауской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ремонту и сервисному обслуживанию</w:t>
            </w:r>
            <w:r>
              <w:br/>
            </w:r>
            <w:r>
              <w:rPr>
                <w:rFonts w:ascii="Times New Roman"/>
                <w:b w:val="false"/>
                <w:i w:val="false"/>
                <w:color w:val="000000"/>
                <w:sz w:val="20"/>
              </w:rPr>
              <w:t>
</w:t>
            </w:r>
            <w:r>
              <w:rPr>
                <w:rFonts w:ascii="Times New Roman"/>
                <w:b w:val="false"/>
                <w:i w:val="false"/>
                <w:color w:val="000000"/>
                <w:sz w:val="20"/>
              </w:rPr>
              <w:t>газотурбинных установок и оборудования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«КазТурбоРемонт»)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пищевой и технической соли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«НК «СПК «Каспий», партнер - товарищество</w:t>
            </w:r>
            <w:r>
              <w:br/>
            </w:r>
            <w:r>
              <w:rPr>
                <w:rFonts w:ascii="Times New Roman"/>
                <w:b w:val="false"/>
                <w:i w:val="false"/>
                <w:color w:val="000000"/>
                <w:sz w:val="20"/>
              </w:rPr>
              <w:t>
</w:t>
            </w:r>
            <w:r>
              <w:rPr>
                <w:rFonts w:ascii="Times New Roman"/>
                <w:b w:val="false"/>
                <w:i w:val="false"/>
                <w:color w:val="000000"/>
                <w:sz w:val="20"/>
              </w:rPr>
              <w:t>с ограниченной ответственностью «Промтехснаб», управляющая</w:t>
            </w:r>
            <w:r>
              <w:br/>
            </w:r>
            <w:r>
              <w:rPr>
                <w:rFonts w:ascii="Times New Roman"/>
                <w:b w:val="false"/>
                <w:i w:val="false"/>
                <w:color w:val="000000"/>
                <w:sz w:val="20"/>
              </w:rPr>
              <w:t>
</w:t>
            </w:r>
            <w:r>
              <w:rPr>
                <w:rFonts w:ascii="Times New Roman"/>
                <w:b w:val="false"/>
                <w:i w:val="false"/>
                <w:color w:val="000000"/>
                <w:sz w:val="20"/>
              </w:rPr>
              <w:t>компания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«Caspiy Salt»)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сухих строительных смесей</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«БИАС ТЭК»)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выпуску облегченных панелей для жилищного</w:t>
            </w:r>
            <w:r>
              <w:br/>
            </w:r>
            <w:r>
              <w:rPr>
                <w:rFonts w:ascii="Times New Roman"/>
                <w:b w:val="false"/>
                <w:i w:val="false"/>
                <w:color w:val="000000"/>
                <w:sz w:val="20"/>
              </w:rPr>
              <w:t>
</w:t>
            </w:r>
            <w:r>
              <w:rPr>
                <w:rFonts w:ascii="Times New Roman"/>
                <w:b w:val="false"/>
                <w:i w:val="false"/>
                <w:color w:val="000000"/>
                <w:sz w:val="20"/>
              </w:rPr>
              <w:t>строительства (заявитель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«Констракшн KZ»)</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одноразовых шприцов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«Брандо»)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металлургического комбината по производству</w:t>
            </w:r>
            <w:r>
              <w:br/>
            </w:r>
            <w:r>
              <w:rPr>
                <w:rFonts w:ascii="Times New Roman"/>
                <w:b w:val="false"/>
                <w:i w:val="false"/>
                <w:color w:val="000000"/>
                <w:sz w:val="20"/>
              </w:rPr>
              <w:t>
</w:t>
            </w:r>
            <w:r>
              <w:rPr>
                <w:rFonts w:ascii="Times New Roman"/>
                <w:b w:val="false"/>
                <w:i w:val="false"/>
                <w:color w:val="000000"/>
                <w:sz w:val="20"/>
              </w:rPr>
              <w:t>металлопроката в г. Кульcapы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«Металлпродукт»)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IV-очереди расширения Атырауской ТЭЦ мощностью</w:t>
            </w:r>
            <w:r>
              <w:br/>
            </w:r>
            <w:r>
              <w:rPr>
                <w:rFonts w:ascii="Times New Roman"/>
                <w:b w:val="false"/>
                <w:i w:val="false"/>
                <w:color w:val="000000"/>
                <w:sz w:val="20"/>
              </w:rPr>
              <w:t>
</w:t>
            </w:r>
            <w:r>
              <w:rPr>
                <w:rFonts w:ascii="Times New Roman"/>
                <w:b w:val="false"/>
                <w:i w:val="false"/>
                <w:color w:val="000000"/>
                <w:sz w:val="20"/>
              </w:rPr>
              <w:t>на 75 МВт (заявитель - акционерное общества «Атырауская ТЭЦ»)</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Восточно-Казахстанской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полимерных и композиционных материалов,</w:t>
            </w:r>
            <w:r>
              <w:br/>
            </w:r>
            <w:r>
              <w:rPr>
                <w:rFonts w:ascii="Times New Roman"/>
                <w:b w:val="false"/>
                <w:i w:val="false"/>
                <w:color w:val="000000"/>
                <w:sz w:val="20"/>
              </w:rPr>
              <w:t>
</w:t>
            </w:r>
            <w:r>
              <w:rPr>
                <w:rFonts w:ascii="Times New Roman"/>
                <w:b w:val="false"/>
                <w:i w:val="false"/>
                <w:color w:val="000000"/>
                <w:sz w:val="20"/>
              </w:rPr>
              <w:t>направленное на замещение импортной продукции в городе</w:t>
            </w:r>
            <w:r>
              <w:br/>
            </w:r>
            <w:r>
              <w:rPr>
                <w:rFonts w:ascii="Times New Roman"/>
                <w:b w:val="false"/>
                <w:i w:val="false"/>
                <w:color w:val="000000"/>
                <w:sz w:val="20"/>
              </w:rPr>
              <w:t>
</w:t>
            </w:r>
            <w:r>
              <w:rPr>
                <w:rFonts w:ascii="Times New Roman"/>
                <w:b w:val="false"/>
                <w:i w:val="false"/>
                <w:color w:val="000000"/>
                <w:sz w:val="20"/>
              </w:rPr>
              <w:t>Усть-Каменогорске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«ЛИК ЗПКИ»)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производства радиационо-сшитого полиэтилена и</w:t>
            </w:r>
            <w:r>
              <w:br/>
            </w:r>
            <w:r>
              <w:rPr>
                <w:rFonts w:ascii="Times New Roman"/>
                <w:b w:val="false"/>
                <w:i w:val="false"/>
                <w:color w:val="000000"/>
                <w:sz w:val="20"/>
              </w:rPr>
              <w:t>
</w:t>
            </w:r>
            <w:r>
              <w:rPr>
                <w:rFonts w:ascii="Times New Roman"/>
                <w:b w:val="false"/>
                <w:i w:val="false"/>
                <w:color w:val="000000"/>
                <w:sz w:val="20"/>
              </w:rPr>
              <w:t>термоусаживаемых манжет и лент (заявитель - АО «Парк ядерных</w:t>
            </w:r>
            <w:r>
              <w:br/>
            </w:r>
            <w:r>
              <w:rPr>
                <w:rFonts w:ascii="Times New Roman"/>
                <w:b w:val="false"/>
                <w:i w:val="false"/>
                <w:color w:val="000000"/>
                <w:sz w:val="20"/>
              </w:rPr>
              <w:t>
</w:t>
            </w:r>
            <w:r>
              <w:rPr>
                <w:rFonts w:ascii="Times New Roman"/>
                <w:b w:val="false"/>
                <w:i w:val="false"/>
                <w:color w:val="000000"/>
                <w:sz w:val="20"/>
              </w:rPr>
              <w:t>технологий»,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«Kazfoam»)</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чугунно-литейного цеха № 10 под производство</w:t>
            </w:r>
            <w:r>
              <w:br/>
            </w:r>
            <w:r>
              <w:rPr>
                <w:rFonts w:ascii="Times New Roman"/>
                <w:b w:val="false"/>
                <w:i w:val="false"/>
                <w:color w:val="000000"/>
                <w:sz w:val="20"/>
              </w:rPr>
              <w:t>
</w:t>
            </w:r>
            <w:r>
              <w:rPr>
                <w:rFonts w:ascii="Times New Roman"/>
                <w:b w:val="false"/>
                <w:i w:val="false"/>
                <w:color w:val="000000"/>
                <w:sz w:val="20"/>
              </w:rPr>
              <w:t>стального вагонного литья (заявитель - акционерного общества</w:t>
            </w:r>
            <w:r>
              <w:br/>
            </w:r>
            <w:r>
              <w:rPr>
                <w:rFonts w:ascii="Times New Roman"/>
                <w:b w:val="false"/>
                <w:i w:val="false"/>
                <w:color w:val="000000"/>
                <w:sz w:val="20"/>
              </w:rPr>
              <w:t>
</w:t>
            </w:r>
            <w:r>
              <w:rPr>
                <w:rFonts w:ascii="Times New Roman"/>
                <w:b w:val="false"/>
                <w:i w:val="false"/>
                <w:color w:val="000000"/>
                <w:sz w:val="20"/>
              </w:rPr>
              <w:t>«Востокмашзавод»)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цементного завода по «сухому способу» (заявитель</w:t>
            </w:r>
            <w:r>
              <w:br/>
            </w:r>
            <w:r>
              <w:rPr>
                <w:rFonts w:ascii="Times New Roman"/>
                <w:b w:val="false"/>
                <w:i w:val="false"/>
                <w:color w:val="000000"/>
                <w:sz w:val="20"/>
              </w:rPr>
              <w:t>
</w:t>
            </w:r>
            <w:r>
              <w:rPr>
                <w:rFonts w:ascii="Times New Roman"/>
                <w:b w:val="false"/>
                <w:i w:val="false"/>
                <w:color w:val="000000"/>
                <w:sz w:val="20"/>
              </w:rPr>
              <w:t>- товарищество с ограниченной ответственностью «Казахцемент»)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медеплавильного и электролизного заводов</w:t>
            </w:r>
            <w:r>
              <w:br/>
            </w:r>
            <w:r>
              <w:rPr>
                <w:rFonts w:ascii="Times New Roman"/>
                <w:b w:val="false"/>
                <w:i w:val="false"/>
                <w:color w:val="000000"/>
                <w:sz w:val="20"/>
              </w:rPr>
              <w:t>
</w:t>
            </w:r>
            <w:r>
              <w:rPr>
                <w:rFonts w:ascii="Times New Roman"/>
                <w:b w:val="false"/>
                <w:i w:val="false"/>
                <w:color w:val="000000"/>
                <w:sz w:val="20"/>
              </w:rPr>
              <w:t>Усть-Каменогорского металлургического комплекса, 70 000 тонн</w:t>
            </w:r>
            <w:r>
              <w:br/>
            </w:r>
            <w:r>
              <w:rPr>
                <w:rFonts w:ascii="Times New Roman"/>
                <w:b w:val="false"/>
                <w:i w:val="false"/>
                <w:color w:val="000000"/>
                <w:sz w:val="20"/>
              </w:rPr>
              <w:t>
</w:t>
            </w:r>
            <w:r>
              <w:rPr>
                <w:rFonts w:ascii="Times New Roman"/>
                <w:b w:val="false"/>
                <w:i w:val="false"/>
                <w:color w:val="000000"/>
                <w:sz w:val="20"/>
              </w:rPr>
              <w:t>к/меди в год (заявитель - акционерное общество «Казцинк»)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титановых слитков и сплавов на</w:t>
            </w:r>
            <w:r>
              <w:br/>
            </w:r>
            <w:r>
              <w:rPr>
                <w:rFonts w:ascii="Times New Roman"/>
                <w:b w:val="false"/>
                <w:i w:val="false"/>
                <w:color w:val="000000"/>
                <w:sz w:val="20"/>
              </w:rPr>
              <w:t>
</w:t>
            </w:r>
            <w:r>
              <w:rPr>
                <w:rFonts w:ascii="Times New Roman"/>
                <w:b w:val="false"/>
                <w:i w:val="false"/>
                <w:color w:val="000000"/>
                <w:sz w:val="20"/>
              </w:rPr>
              <w:t>акционерном обществе «УК ТМК» (заявитель - акционерного</w:t>
            </w:r>
            <w:r>
              <w:br/>
            </w:r>
            <w:r>
              <w:rPr>
                <w:rFonts w:ascii="Times New Roman"/>
                <w:b w:val="false"/>
                <w:i w:val="false"/>
                <w:color w:val="000000"/>
                <w:sz w:val="20"/>
              </w:rPr>
              <w:t>
</w:t>
            </w:r>
            <w:r>
              <w:rPr>
                <w:rFonts w:ascii="Times New Roman"/>
                <w:b w:val="false"/>
                <w:i w:val="false"/>
                <w:color w:val="000000"/>
                <w:sz w:val="20"/>
              </w:rPr>
              <w:t>общества «Усть-Каменогорский титано-магниевый комбинат»)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модернизация кожевенного производства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«Семипалатинский кожевенно-меховой комбинат»)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АО «Усть-Каменогорская птицефабрика» до 20 тыс.</w:t>
            </w:r>
            <w:r>
              <w:br/>
            </w:r>
            <w:r>
              <w:rPr>
                <w:rFonts w:ascii="Times New Roman"/>
                <w:b w:val="false"/>
                <w:i w:val="false"/>
                <w:color w:val="000000"/>
                <w:sz w:val="20"/>
              </w:rPr>
              <w:t>
</w:t>
            </w:r>
            <w:r>
              <w:rPr>
                <w:rFonts w:ascii="Times New Roman"/>
                <w:b w:val="false"/>
                <w:i w:val="false"/>
                <w:color w:val="000000"/>
                <w:sz w:val="20"/>
              </w:rPr>
              <w:t xml:space="preserve">тонн </w:t>
            </w:r>
            <w:r>
              <w:rPr>
                <w:rFonts w:ascii="Times New Roman"/>
                <w:b w:val="false"/>
                <w:i w:val="false"/>
                <w:color w:val="000000"/>
                <w:sz w:val="20"/>
              </w:rPr>
              <w:t>мяса в год (заявитель - акционерного общества</w:t>
            </w:r>
            <w:r>
              <w:br/>
            </w:r>
            <w:r>
              <w:rPr>
                <w:rFonts w:ascii="Times New Roman"/>
                <w:b w:val="false"/>
                <w:i w:val="false"/>
                <w:color w:val="000000"/>
                <w:sz w:val="20"/>
              </w:rPr>
              <w:t>
</w:t>
            </w:r>
            <w:r>
              <w:rPr>
                <w:rFonts w:ascii="Times New Roman"/>
                <w:b w:val="false"/>
                <w:i w:val="false"/>
                <w:color w:val="000000"/>
                <w:sz w:val="20"/>
              </w:rPr>
              <w:t>Усть-Каменогорская птицефабрика»)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овощехранилища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«ИртышТАНур плюс»)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Цех по производству полиэтиленовых труб (заявитель -</w:t>
            </w:r>
            <w:r>
              <w:br/>
            </w:r>
            <w:r>
              <w:rPr>
                <w:rFonts w:ascii="Times New Roman"/>
                <w:b w:val="false"/>
                <w:i w:val="false"/>
                <w:color w:val="000000"/>
                <w:sz w:val="20"/>
              </w:rPr>
              <w:t>
</w:t>
            </w:r>
            <w:r>
              <w:rPr>
                <w:rFonts w:ascii="Times New Roman"/>
                <w:b w:val="false"/>
                <w:i w:val="false"/>
                <w:color w:val="000000"/>
                <w:sz w:val="20"/>
              </w:rPr>
              <w:t>товарищества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«Усть-Каменогорский завод полиэтиленовых труб»)</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цеха по производству силовых и контрольных кабелей</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«EAST INDUSTRI COMPANI Ltd»)</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автозавода полного цикла и технопарка по</w:t>
            </w:r>
            <w:r>
              <w:br/>
            </w:r>
            <w:r>
              <w:rPr>
                <w:rFonts w:ascii="Times New Roman"/>
                <w:b w:val="false"/>
                <w:i w:val="false"/>
                <w:color w:val="000000"/>
                <w:sz w:val="20"/>
              </w:rPr>
              <w:t>
</w:t>
            </w:r>
            <w:r>
              <w:rPr>
                <w:rFonts w:ascii="Times New Roman"/>
                <w:b w:val="false"/>
                <w:i w:val="false"/>
                <w:color w:val="000000"/>
                <w:sz w:val="20"/>
              </w:rPr>
              <w:t>производству автокомпонентов в г. Усть-Каменогорск (заявитель</w:t>
            </w:r>
            <w:r>
              <w:br/>
            </w:r>
            <w:r>
              <w:rPr>
                <w:rFonts w:ascii="Times New Roman"/>
                <w:b w:val="false"/>
                <w:i w:val="false"/>
                <w:color w:val="000000"/>
                <w:sz w:val="20"/>
              </w:rPr>
              <w:t>
</w:t>
            </w:r>
            <w:r>
              <w:rPr>
                <w:rFonts w:ascii="Times New Roman"/>
                <w:b w:val="false"/>
                <w:i w:val="false"/>
                <w:color w:val="000000"/>
                <w:sz w:val="20"/>
              </w:rPr>
              <w:t>- акционерное общество «Азия Авто»)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2010-2015</w:t>
            </w:r>
            <w:r>
              <w:rPr>
                <w:rFonts w:ascii="Times New Roman"/>
                <w:b w:val="false"/>
                <w:i w:val="false"/>
                <w:color w:val="000000"/>
                <w:sz w:val="20"/>
              </w:rPr>
              <w:t xml:space="preserve">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завода медицинских препаратов товарищества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«Фармацевтическая компания</w:t>
            </w:r>
            <w:r>
              <w:br/>
            </w:r>
            <w:r>
              <w:rPr>
                <w:rFonts w:ascii="Times New Roman"/>
                <w:b w:val="false"/>
                <w:i w:val="false"/>
                <w:color w:val="000000"/>
                <w:sz w:val="20"/>
              </w:rPr>
              <w:t>
</w:t>
            </w:r>
            <w:r>
              <w:rPr>
                <w:rFonts w:ascii="Times New Roman"/>
                <w:b w:val="false"/>
                <w:i w:val="false"/>
                <w:color w:val="000000"/>
                <w:sz w:val="20"/>
              </w:rPr>
              <w:t>«Ромат»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«Фармацевтическая компания «Ромат»)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производственных мощностей, расширение</w:t>
            </w:r>
            <w:r>
              <w:br/>
            </w:r>
            <w:r>
              <w:rPr>
                <w:rFonts w:ascii="Times New Roman"/>
                <w:b w:val="false"/>
                <w:i w:val="false"/>
                <w:color w:val="000000"/>
                <w:sz w:val="20"/>
              </w:rPr>
              <w:t>
</w:t>
            </w:r>
            <w:r>
              <w:rPr>
                <w:rFonts w:ascii="Times New Roman"/>
                <w:b w:val="false"/>
                <w:i w:val="false"/>
                <w:color w:val="000000"/>
                <w:sz w:val="20"/>
              </w:rPr>
              <w:t>номенклатуры производимой продукции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«Усть-Каменогорский арматурный завод»)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цинкового производства РМК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«Казцинк»)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Реконструкционные работы на обогатительной фабрике (заявитель</w:t>
            </w:r>
            <w:r>
              <w:br/>
            </w:r>
            <w:r>
              <w:rPr>
                <w:rFonts w:ascii="Times New Roman"/>
                <w:b w:val="false"/>
                <w:i w:val="false"/>
                <w:color w:val="000000"/>
                <w:sz w:val="20"/>
              </w:rPr>
              <w:t>
</w:t>
            </w:r>
            <w:r>
              <w:rPr>
                <w:rFonts w:ascii="Times New Roman"/>
                <w:b w:val="false"/>
                <w:i w:val="false"/>
                <w:color w:val="000000"/>
                <w:sz w:val="20"/>
              </w:rPr>
              <w:t>- товарищество с ограниченной ответственностью «Казцинк»)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Техническое перевооружение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«Казцинкмаш»)</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рудных тел на нижних горизонтах Тишинского рудника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«Казцинк»)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производства взрывчатых веществ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«Аммонит»)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2011 - 2014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санаторно-курортного гостиничного комплекса на</w:t>
            </w:r>
            <w:r>
              <w:br/>
            </w:r>
            <w:r>
              <w:rPr>
                <w:rFonts w:ascii="Times New Roman"/>
                <w:b w:val="false"/>
                <w:i w:val="false"/>
                <w:color w:val="000000"/>
                <w:sz w:val="20"/>
              </w:rPr>
              <w:t>
</w:t>
            </w:r>
            <w:r>
              <w:rPr>
                <w:rFonts w:ascii="Times New Roman"/>
                <w:b w:val="false"/>
                <w:i w:val="false"/>
                <w:color w:val="000000"/>
                <w:sz w:val="20"/>
              </w:rPr>
              <w:t>побережье озера Алаколь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«BUZZ VC KAZAKHSTAN»)</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аэропортовой инфраструктуры, обновление парка</w:t>
            </w:r>
            <w:r>
              <w:br/>
            </w:r>
            <w:r>
              <w:rPr>
                <w:rFonts w:ascii="Times New Roman"/>
                <w:b w:val="false"/>
                <w:i w:val="false"/>
                <w:color w:val="000000"/>
                <w:sz w:val="20"/>
              </w:rPr>
              <w:t>
</w:t>
            </w:r>
            <w:r>
              <w:rPr>
                <w:rFonts w:ascii="Times New Roman"/>
                <w:b w:val="false"/>
                <w:i w:val="false"/>
                <w:color w:val="000000"/>
                <w:sz w:val="20"/>
              </w:rPr>
              <w:t>воздушных судов (заявитель - акционерное общество «Семейавиа»)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2009-2014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Жамбылской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модернизация производства ферросплавов Таразского</w:t>
            </w:r>
            <w:r>
              <w:br/>
            </w:r>
            <w:r>
              <w:rPr>
                <w:rFonts w:ascii="Times New Roman"/>
                <w:b w:val="false"/>
                <w:i w:val="false"/>
                <w:color w:val="000000"/>
                <w:sz w:val="20"/>
              </w:rPr>
              <w:t>
</w:t>
            </w:r>
            <w:r>
              <w:rPr>
                <w:rFonts w:ascii="Times New Roman"/>
                <w:b w:val="false"/>
                <w:i w:val="false"/>
                <w:color w:val="000000"/>
                <w:sz w:val="20"/>
              </w:rPr>
              <w:t>металлургического завода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«Таразский металлургический</w:t>
            </w:r>
            <w:r>
              <w:br/>
            </w:r>
            <w:r>
              <w:rPr>
                <w:rFonts w:ascii="Times New Roman"/>
                <w:b w:val="false"/>
                <w:i w:val="false"/>
                <w:color w:val="000000"/>
                <w:sz w:val="20"/>
              </w:rPr>
              <w:t>
</w:t>
            </w:r>
            <w:r>
              <w:rPr>
                <w:rFonts w:ascii="Times New Roman"/>
                <w:b w:val="false"/>
                <w:i w:val="false"/>
                <w:color w:val="000000"/>
                <w:sz w:val="20"/>
              </w:rPr>
              <w:t>завод»)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цеха по обработке гранита и изделий из него на</w:t>
            </w:r>
            <w:r>
              <w:br/>
            </w:r>
            <w:r>
              <w:rPr>
                <w:rFonts w:ascii="Times New Roman"/>
                <w:b w:val="false"/>
                <w:i w:val="false"/>
                <w:color w:val="000000"/>
                <w:sz w:val="20"/>
              </w:rPr>
              <w:t>
</w:t>
            </w:r>
            <w:r>
              <w:rPr>
                <w:rFonts w:ascii="Times New Roman"/>
                <w:b w:val="false"/>
                <w:i w:val="false"/>
                <w:color w:val="000000"/>
                <w:sz w:val="20"/>
              </w:rPr>
              <w:t>станции Кияхты Мойынкумского района (заявитель - товарищество</w:t>
            </w:r>
            <w:r>
              <w:br/>
            </w:r>
            <w:r>
              <w:rPr>
                <w:rFonts w:ascii="Times New Roman"/>
                <w:b w:val="false"/>
                <w:i w:val="false"/>
                <w:color w:val="000000"/>
                <w:sz w:val="20"/>
              </w:rPr>
              <w:t>
</w:t>
            </w:r>
            <w:r>
              <w:rPr>
                <w:rFonts w:ascii="Times New Roman"/>
                <w:b w:val="false"/>
                <w:i w:val="false"/>
                <w:color w:val="000000"/>
                <w:sz w:val="20"/>
              </w:rPr>
              <w:t>с ограниченной ответственностью «АльБасар»)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переработке сырой нефти в селе Аса</w:t>
            </w:r>
            <w:r>
              <w:br/>
            </w:r>
            <w:r>
              <w:rPr>
                <w:rFonts w:ascii="Times New Roman"/>
                <w:b w:val="false"/>
                <w:i w:val="false"/>
                <w:color w:val="000000"/>
                <w:sz w:val="20"/>
              </w:rPr>
              <w:t>
</w:t>
            </w:r>
            <w:r>
              <w:rPr>
                <w:rFonts w:ascii="Times New Roman"/>
                <w:b w:val="false"/>
                <w:i w:val="false"/>
                <w:color w:val="000000"/>
                <w:sz w:val="20"/>
              </w:rPr>
              <w:t>Жамбылского района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«Амангельдинский газоперерабатывающий завод»)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электрометаллургического мини-завода в городе</w:t>
            </w:r>
            <w:r>
              <w:br/>
            </w:r>
            <w:r>
              <w:rPr>
                <w:rFonts w:ascii="Times New Roman"/>
                <w:b w:val="false"/>
                <w:i w:val="false"/>
                <w:color w:val="000000"/>
                <w:sz w:val="20"/>
              </w:rPr>
              <w:t>
</w:t>
            </w:r>
            <w:r>
              <w:rPr>
                <w:rFonts w:ascii="Times New Roman"/>
                <w:b w:val="false"/>
                <w:i w:val="false"/>
                <w:color w:val="000000"/>
                <w:sz w:val="20"/>
              </w:rPr>
              <w:t>Тараз (заявитель - акционерное общество «Запчасть»)</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сталеплавильного цеха в городе Жанатас</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«Металлургический комбинат «Жанатас»)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комплекса по выращиванию цветов на промышленной</w:t>
            </w:r>
            <w:r>
              <w:br/>
            </w:r>
            <w:r>
              <w:rPr>
                <w:rFonts w:ascii="Times New Roman"/>
                <w:b w:val="false"/>
                <w:i w:val="false"/>
                <w:color w:val="000000"/>
                <w:sz w:val="20"/>
              </w:rPr>
              <w:t>
</w:t>
            </w:r>
            <w:r>
              <w:rPr>
                <w:rFonts w:ascii="Times New Roman"/>
                <w:b w:val="false"/>
                <w:i w:val="false"/>
                <w:color w:val="000000"/>
                <w:sz w:val="20"/>
              </w:rPr>
              <w:t>основе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«Жасулан и 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август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цементного завода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«Мынарал Тас компани»)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цементного завода на ст. Хантау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«ACIG»)</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топса на базе действующей фабрики</w:t>
            </w:r>
            <w:r>
              <w:br/>
            </w:r>
            <w:r>
              <w:rPr>
                <w:rFonts w:ascii="Times New Roman"/>
                <w:b w:val="false"/>
                <w:i w:val="false"/>
                <w:color w:val="000000"/>
                <w:sz w:val="20"/>
              </w:rPr>
              <w:t>
</w:t>
            </w:r>
            <w:r>
              <w:rPr>
                <w:rFonts w:ascii="Times New Roman"/>
                <w:b w:val="false"/>
                <w:i w:val="false"/>
                <w:color w:val="000000"/>
                <w:sz w:val="20"/>
              </w:rPr>
              <w:t>первичной обработки шерсти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«Фабрика ПОШ-Тараз»)</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август 2010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Западно-Казахстанской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 по производству дверей из мелкодисперсной</w:t>
            </w:r>
            <w:r>
              <w:br/>
            </w:r>
            <w:r>
              <w:rPr>
                <w:rFonts w:ascii="Times New Roman"/>
                <w:b w:val="false"/>
                <w:i w:val="false"/>
                <w:color w:val="000000"/>
                <w:sz w:val="20"/>
              </w:rPr>
              <w:t>
</w:t>
            </w:r>
            <w:r>
              <w:rPr>
                <w:rFonts w:ascii="Times New Roman"/>
                <w:b w:val="false"/>
                <w:i w:val="false"/>
                <w:color w:val="000000"/>
                <w:sz w:val="20"/>
              </w:rPr>
              <w:t>фракции (заявитель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«Алтимстройдеталь»)</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услуг по горячему цинкованию</w:t>
            </w:r>
            <w:r>
              <w:br/>
            </w:r>
            <w:r>
              <w:rPr>
                <w:rFonts w:ascii="Times New Roman"/>
                <w:b w:val="false"/>
                <w:i w:val="false"/>
                <w:color w:val="000000"/>
                <w:sz w:val="20"/>
              </w:rPr>
              <w:t>
</w:t>
            </w:r>
            <w:r>
              <w:rPr>
                <w:rFonts w:ascii="Times New Roman"/>
                <w:b w:val="false"/>
                <w:i w:val="false"/>
                <w:color w:val="000000"/>
                <w:sz w:val="20"/>
              </w:rPr>
              <w:t>металлоконструкций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«СПП «Металлоизделия»)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 -</w:t>
            </w:r>
            <w:r>
              <w:br/>
            </w:r>
            <w:r>
              <w:rPr>
                <w:rFonts w:ascii="Times New Roman"/>
                <w:b w:val="false"/>
                <w:i w:val="false"/>
                <w:color w:val="000000"/>
                <w:sz w:val="20"/>
              </w:rPr>
              <w:t>
</w:t>
            </w:r>
            <w:r>
              <w:rPr>
                <w:rFonts w:ascii="Times New Roman"/>
                <w:b w:val="false"/>
                <w:i w:val="false"/>
                <w:color w:val="000000"/>
                <w:sz w:val="20"/>
              </w:rPr>
              <w:t>август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цеха по переработке солодкового корня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«Licorice</w:t>
            </w:r>
            <w:r>
              <w:br/>
            </w:r>
            <w:r>
              <w:rPr>
                <w:rFonts w:ascii="Times New Roman"/>
                <w:b w:val="false"/>
                <w:i w:val="false"/>
                <w:color w:val="000000"/>
                <w:sz w:val="20"/>
              </w:rPr>
              <w:t>
</w:t>
            </w:r>
            <w:r>
              <w:rPr>
                <w:rFonts w:ascii="Times New Roman"/>
                <w:b w:val="false"/>
                <w:i w:val="false"/>
                <w:color w:val="000000"/>
                <w:sz w:val="20"/>
              </w:rPr>
              <w:t>Kazakhstan»)</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мини-завода по переработке козьего молока и</w:t>
            </w:r>
            <w:r>
              <w:br/>
            </w:r>
            <w:r>
              <w:rPr>
                <w:rFonts w:ascii="Times New Roman"/>
                <w:b w:val="false"/>
                <w:i w:val="false"/>
                <w:color w:val="000000"/>
                <w:sz w:val="20"/>
              </w:rPr>
              <w:t>
</w:t>
            </w:r>
            <w:r>
              <w:rPr>
                <w:rFonts w:ascii="Times New Roman"/>
                <w:b w:val="false"/>
                <w:i w:val="false"/>
                <w:color w:val="000000"/>
                <w:sz w:val="20"/>
              </w:rPr>
              <w:t>молочных изделий (заявитель - крестьянское хозяйство</w:t>
            </w:r>
            <w:r>
              <w:br/>
            </w:r>
            <w:r>
              <w:rPr>
                <w:rFonts w:ascii="Times New Roman"/>
                <w:b w:val="false"/>
                <w:i w:val="false"/>
                <w:color w:val="000000"/>
                <w:sz w:val="20"/>
              </w:rPr>
              <w:t>
</w:t>
            </w:r>
            <w:r>
              <w:rPr>
                <w:rFonts w:ascii="Times New Roman"/>
                <w:b w:val="false"/>
                <w:i w:val="false"/>
                <w:color w:val="000000"/>
                <w:sz w:val="20"/>
              </w:rPr>
              <w:t>«Бисекеш»)</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ноябрь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Уральской газотурбинной электростанции</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«Дирекция строящейся газотурбинной электростанции в городе</w:t>
            </w:r>
            <w:r>
              <w:br/>
            </w:r>
            <w:r>
              <w:rPr>
                <w:rFonts w:ascii="Times New Roman"/>
                <w:b w:val="false"/>
                <w:i w:val="false"/>
                <w:color w:val="000000"/>
                <w:sz w:val="20"/>
              </w:rPr>
              <w:t>
</w:t>
            </w:r>
            <w:r>
              <w:rPr>
                <w:rFonts w:ascii="Times New Roman"/>
                <w:b w:val="false"/>
                <w:i w:val="false"/>
                <w:color w:val="000000"/>
                <w:sz w:val="20"/>
              </w:rPr>
              <w:t>Уральск»)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установки подготовки газа на Чинаревском</w:t>
            </w:r>
            <w:r>
              <w:br/>
            </w:r>
            <w:r>
              <w:rPr>
                <w:rFonts w:ascii="Times New Roman"/>
                <w:b w:val="false"/>
                <w:i w:val="false"/>
                <w:color w:val="000000"/>
                <w:sz w:val="20"/>
              </w:rPr>
              <w:t>
</w:t>
            </w:r>
            <w:r>
              <w:rPr>
                <w:rFonts w:ascii="Times New Roman"/>
                <w:b w:val="false"/>
                <w:i w:val="false"/>
                <w:color w:val="000000"/>
                <w:sz w:val="20"/>
              </w:rPr>
              <w:t>месторождении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«Жаикмунай»)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ноябрь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газопровода «Карачаганак-Уральск» (II этап)</w:t>
            </w:r>
            <w:r>
              <w:br/>
            </w:r>
            <w:r>
              <w:rPr>
                <w:rFonts w:ascii="Times New Roman"/>
                <w:b w:val="false"/>
                <w:i w:val="false"/>
                <w:color w:val="000000"/>
                <w:sz w:val="20"/>
              </w:rPr>
              <w:t>
</w:t>
            </w:r>
            <w:r>
              <w:rPr>
                <w:rFonts w:ascii="Times New Roman"/>
                <w:b w:val="false"/>
                <w:i w:val="false"/>
                <w:color w:val="000000"/>
                <w:sz w:val="20"/>
              </w:rPr>
              <w:t>(заявитель - Консорциум иностранных компаний «Карачаганак</w:t>
            </w:r>
            <w:r>
              <w:br/>
            </w:r>
            <w:r>
              <w:rPr>
                <w:rFonts w:ascii="Times New Roman"/>
                <w:b w:val="false"/>
                <w:i w:val="false"/>
                <w:color w:val="000000"/>
                <w:sz w:val="20"/>
              </w:rPr>
              <w:t>
</w:t>
            </w:r>
            <w:r>
              <w:rPr>
                <w:rFonts w:ascii="Times New Roman"/>
                <w:b w:val="false"/>
                <w:i w:val="false"/>
                <w:color w:val="000000"/>
                <w:sz w:val="20"/>
              </w:rPr>
              <w:t>Петролеум Оперейтинг Б.В.»)</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изготовление газоперекачивающих агрегатов и</w:t>
            </w:r>
            <w:r>
              <w:br/>
            </w:r>
            <w:r>
              <w:rPr>
                <w:rFonts w:ascii="Times New Roman"/>
                <w:b w:val="false"/>
                <w:i w:val="false"/>
                <w:color w:val="000000"/>
                <w:sz w:val="20"/>
              </w:rPr>
              <w:t>
</w:t>
            </w:r>
            <w:r>
              <w:rPr>
                <w:rFonts w:ascii="Times New Roman"/>
                <w:b w:val="false"/>
                <w:i w:val="false"/>
                <w:color w:val="000000"/>
                <w:sz w:val="20"/>
              </w:rPr>
              <w:t>газотурбинных электростанций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«Западно-Казахстанская машиностроительная компания»)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Карагандинской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эксплуатация 2 очереди теплотехнического</w:t>
            </w:r>
            <w:r>
              <w:br/>
            </w:r>
            <w:r>
              <w:rPr>
                <w:rFonts w:ascii="Times New Roman"/>
                <w:b w:val="false"/>
                <w:i w:val="false"/>
                <w:color w:val="000000"/>
                <w:sz w:val="20"/>
              </w:rPr>
              <w:t>
</w:t>
            </w:r>
            <w:r>
              <w:rPr>
                <w:rFonts w:ascii="Times New Roman"/>
                <w:b w:val="false"/>
                <w:i w:val="false"/>
                <w:color w:val="000000"/>
                <w:sz w:val="20"/>
              </w:rPr>
              <w:t>комплекса с попутным получением металлургического кокса из</w:t>
            </w:r>
            <w:r>
              <w:br/>
            </w:r>
            <w:r>
              <w:rPr>
                <w:rFonts w:ascii="Times New Roman"/>
                <w:b w:val="false"/>
                <w:i w:val="false"/>
                <w:color w:val="000000"/>
                <w:sz w:val="20"/>
              </w:rPr>
              <w:t>
</w:t>
            </w:r>
            <w:r>
              <w:rPr>
                <w:rFonts w:ascii="Times New Roman"/>
                <w:b w:val="false"/>
                <w:i w:val="false"/>
                <w:color w:val="000000"/>
                <w:sz w:val="20"/>
              </w:rPr>
              <w:t>угля товарищества с ограниченной ответственностью «Евромет»</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«Евромет»)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стальных панельных радиаторов товарищества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«Kaztherm»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«Kaztherm»)</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на месторождение «Жалын»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«Сарыарка ENERGY»)</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полиэтиленовых труб товарищества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«Kazcentrelectroprovod»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«Kazcentrelectroprovod»)</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фасовочной линии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«Евразиан Фудс»)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линии адсорбционной рафинации акционерного общества</w:t>
            </w:r>
            <w:r>
              <w:br/>
            </w:r>
            <w:r>
              <w:rPr>
                <w:rFonts w:ascii="Times New Roman"/>
                <w:b w:val="false"/>
                <w:i w:val="false"/>
                <w:color w:val="000000"/>
                <w:sz w:val="20"/>
              </w:rPr>
              <w:t>
</w:t>
            </w:r>
            <w:r>
              <w:rPr>
                <w:rFonts w:ascii="Times New Roman"/>
                <w:b w:val="false"/>
                <w:i w:val="false"/>
                <w:color w:val="000000"/>
                <w:sz w:val="20"/>
              </w:rPr>
              <w:t>«Евразиан Фудс» (заявитель - акционерное общество «Евразиан</w:t>
            </w:r>
            <w:r>
              <w:br/>
            </w:r>
            <w:r>
              <w:rPr>
                <w:rFonts w:ascii="Times New Roman"/>
                <w:b w:val="false"/>
                <w:i w:val="false"/>
                <w:color w:val="000000"/>
                <w:sz w:val="20"/>
              </w:rPr>
              <w:t>
</w:t>
            </w:r>
            <w:r>
              <w:rPr>
                <w:rFonts w:ascii="Times New Roman"/>
                <w:b w:val="false"/>
                <w:i w:val="false"/>
                <w:color w:val="000000"/>
                <w:sz w:val="20"/>
              </w:rPr>
              <w:t>Фудс»)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тепличного комплекса на 3 га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«Green</w:t>
            </w:r>
            <w:r>
              <w:br/>
            </w:r>
            <w:r>
              <w:rPr>
                <w:rFonts w:ascii="Times New Roman"/>
                <w:b w:val="false"/>
                <w:i w:val="false"/>
                <w:color w:val="000000"/>
                <w:sz w:val="20"/>
              </w:rPr>
              <w:t>
</w:t>
            </w:r>
            <w:r>
              <w:rPr>
                <w:rFonts w:ascii="Times New Roman"/>
                <w:b w:val="false"/>
                <w:i w:val="false"/>
                <w:color w:val="000000"/>
                <w:sz w:val="20"/>
              </w:rPr>
              <w:t>Technology»)</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производственного комплекса товарищества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«Майкудукская птицефабрика»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«Майкудукская птицефабрика»)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Добыча и переработка железной руды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«Вару Mining»)</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птицефабрики товарищества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«Птицефабрика им. К. Маркса»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«Птицефабрика им.</w:t>
            </w:r>
            <w:r>
              <w:br/>
            </w:r>
            <w:r>
              <w:rPr>
                <w:rFonts w:ascii="Times New Roman"/>
                <w:b w:val="false"/>
                <w:i w:val="false"/>
                <w:color w:val="000000"/>
                <w:sz w:val="20"/>
              </w:rPr>
              <w:t>
</w:t>
            </w:r>
            <w:r>
              <w:rPr>
                <w:rFonts w:ascii="Times New Roman"/>
                <w:b w:val="false"/>
                <w:i w:val="false"/>
                <w:color w:val="000000"/>
                <w:sz w:val="20"/>
              </w:rPr>
              <w:t>К. Маркса»)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Обогащение и сортировка длиннопламенного угля для получения</w:t>
            </w:r>
            <w:r>
              <w:br/>
            </w:r>
            <w:r>
              <w:rPr>
                <w:rFonts w:ascii="Times New Roman"/>
                <w:b w:val="false"/>
                <w:i w:val="false"/>
                <w:color w:val="000000"/>
                <w:sz w:val="20"/>
              </w:rPr>
              <w:t>
</w:t>
            </w:r>
            <w:r>
              <w:rPr>
                <w:rFonts w:ascii="Times New Roman"/>
                <w:b w:val="false"/>
                <w:i w:val="false"/>
                <w:color w:val="000000"/>
                <w:sz w:val="20"/>
              </w:rPr>
              <w:t>заменителя кокса в ферросплавном производстве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«Хром-Т»)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Запуск технологической линии № 5 по производству цемента</w:t>
            </w:r>
            <w:r>
              <w:br/>
            </w:r>
            <w:r>
              <w:rPr>
                <w:rFonts w:ascii="Times New Roman"/>
                <w:b w:val="false"/>
                <w:i w:val="false"/>
                <w:color w:val="000000"/>
                <w:sz w:val="20"/>
              </w:rPr>
              <w:t>
</w:t>
            </w:r>
            <w:r>
              <w:rPr>
                <w:rFonts w:ascii="Times New Roman"/>
                <w:b w:val="false"/>
                <w:i w:val="false"/>
                <w:color w:val="000000"/>
                <w:sz w:val="20"/>
              </w:rPr>
              <w:t>«сухим способом»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«Карцемент»)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третьей очереди Карагандинского</w:t>
            </w:r>
            <w:r>
              <w:br/>
            </w:r>
            <w:r>
              <w:rPr>
                <w:rFonts w:ascii="Times New Roman"/>
                <w:b w:val="false"/>
                <w:i w:val="false"/>
                <w:color w:val="000000"/>
                <w:sz w:val="20"/>
              </w:rPr>
              <w:t>
</w:t>
            </w:r>
            <w:r>
              <w:rPr>
                <w:rFonts w:ascii="Times New Roman"/>
                <w:b w:val="false"/>
                <w:i w:val="false"/>
                <w:color w:val="000000"/>
                <w:sz w:val="20"/>
              </w:rPr>
              <w:t>фармацевтического комплекса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«Карагандинский фармацевтический</w:t>
            </w:r>
            <w:r>
              <w:br/>
            </w:r>
            <w:r>
              <w:rPr>
                <w:rFonts w:ascii="Times New Roman"/>
                <w:b w:val="false"/>
                <w:i w:val="false"/>
                <w:color w:val="000000"/>
                <w:sz w:val="20"/>
              </w:rPr>
              <w:t>
</w:t>
            </w:r>
            <w:r>
              <w:rPr>
                <w:rFonts w:ascii="Times New Roman"/>
                <w:b w:val="false"/>
                <w:i w:val="false"/>
                <w:color w:val="000000"/>
                <w:sz w:val="20"/>
              </w:rPr>
              <w:t>комплекс»)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поверочных газовых смесей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«Азия Хайер»)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крупного литья для грузовых железнодорожных</w:t>
            </w:r>
            <w:r>
              <w:br/>
            </w:r>
            <w:r>
              <w:rPr>
                <w:rFonts w:ascii="Times New Roman"/>
                <w:b w:val="false"/>
                <w:i w:val="false"/>
                <w:color w:val="000000"/>
                <w:sz w:val="20"/>
              </w:rPr>
              <w:t>
</w:t>
            </w:r>
            <w:r>
              <w:rPr>
                <w:rFonts w:ascii="Times New Roman"/>
                <w:b w:val="false"/>
                <w:i w:val="false"/>
                <w:color w:val="000000"/>
                <w:sz w:val="20"/>
              </w:rPr>
              <w:t>вагонов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«Карагандинский машиностроительный завод им.</w:t>
            </w:r>
            <w:r>
              <w:br/>
            </w:r>
            <w:r>
              <w:rPr>
                <w:rFonts w:ascii="Times New Roman"/>
                <w:b w:val="false"/>
                <w:i w:val="false"/>
                <w:color w:val="000000"/>
                <w:sz w:val="20"/>
              </w:rPr>
              <w:t>
</w:t>
            </w:r>
            <w:r>
              <w:rPr>
                <w:rFonts w:ascii="Times New Roman"/>
                <w:b w:val="false"/>
                <w:i w:val="false"/>
                <w:color w:val="000000"/>
                <w:sz w:val="20"/>
              </w:rPr>
              <w:t>Пархоменко»)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2008-2012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запасных частей и сборка техники «КазБелАЗ» на</w:t>
            </w:r>
            <w:r>
              <w:br/>
            </w:r>
            <w:r>
              <w:rPr>
                <w:rFonts w:ascii="Times New Roman"/>
                <w:b w:val="false"/>
                <w:i w:val="false"/>
                <w:color w:val="000000"/>
                <w:sz w:val="20"/>
              </w:rPr>
              <w:t>
</w:t>
            </w:r>
            <w:r>
              <w:rPr>
                <w:rFonts w:ascii="Times New Roman"/>
                <w:b w:val="false"/>
                <w:i w:val="false"/>
                <w:color w:val="000000"/>
                <w:sz w:val="20"/>
              </w:rPr>
              <w:t>Карагандинском литейно-машиностроительном заводе-филиале</w:t>
            </w:r>
            <w:r>
              <w:br/>
            </w:r>
            <w:r>
              <w:rPr>
                <w:rFonts w:ascii="Times New Roman"/>
                <w:b w:val="false"/>
                <w:i w:val="false"/>
                <w:color w:val="000000"/>
                <w:sz w:val="20"/>
              </w:rPr>
              <w:t>
</w:t>
            </w:r>
            <w:r>
              <w:rPr>
                <w:rFonts w:ascii="Times New Roman"/>
                <w:b w:val="false"/>
                <w:i w:val="false"/>
                <w:color w:val="000000"/>
                <w:sz w:val="20"/>
              </w:rPr>
              <w:t>товарищества с ограниченной ответственностью «Корпорация</w:t>
            </w:r>
            <w:r>
              <w:br/>
            </w:r>
            <w:r>
              <w:rPr>
                <w:rFonts w:ascii="Times New Roman"/>
                <w:b w:val="false"/>
                <w:i w:val="false"/>
                <w:color w:val="000000"/>
                <w:sz w:val="20"/>
              </w:rPr>
              <w:t>
</w:t>
            </w:r>
            <w:r>
              <w:rPr>
                <w:rFonts w:ascii="Times New Roman"/>
                <w:b w:val="false"/>
                <w:i w:val="false"/>
                <w:color w:val="000000"/>
                <w:sz w:val="20"/>
              </w:rPr>
              <w:t>Казахмыс»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«СП «КазБелАЗ»)</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Индустриального парка в</w:t>
            </w:r>
            <w:r>
              <w:br/>
            </w:r>
            <w:r>
              <w:rPr>
                <w:rFonts w:ascii="Times New Roman"/>
                <w:b w:val="false"/>
                <w:i w:val="false"/>
                <w:color w:val="000000"/>
                <w:sz w:val="20"/>
              </w:rPr>
              <w:t>
</w:t>
            </w:r>
            <w:r>
              <w:rPr>
                <w:rFonts w:ascii="Times New Roman"/>
                <w:b w:val="false"/>
                <w:i w:val="false"/>
                <w:color w:val="000000"/>
                <w:sz w:val="20"/>
              </w:rPr>
              <w:t>Карагандинской области (заявитель - акционерное общество</w:t>
            </w:r>
            <w:r>
              <w:br/>
            </w:r>
            <w:r>
              <w:rPr>
                <w:rFonts w:ascii="Times New Roman"/>
                <w:b w:val="false"/>
                <w:i w:val="false"/>
                <w:color w:val="000000"/>
                <w:sz w:val="20"/>
              </w:rPr>
              <w:t>
</w:t>
            </w:r>
            <w:r>
              <w:rPr>
                <w:rFonts w:ascii="Times New Roman"/>
                <w:b w:val="false"/>
                <w:i w:val="false"/>
                <w:color w:val="000000"/>
                <w:sz w:val="20"/>
              </w:rPr>
              <w:t>«Национальная компания «Социально-предпринимательская</w:t>
            </w:r>
            <w:r>
              <w:br/>
            </w:r>
            <w:r>
              <w:rPr>
                <w:rFonts w:ascii="Times New Roman"/>
                <w:b w:val="false"/>
                <w:i w:val="false"/>
                <w:color w:val="000000"/>
                <w:sz w:val="20"/>
              </w:rPr>
              <w:t>
</w:t>
            </w:r>
            <w:r>
              <w:rPr>
                <w:rFonts w:ascii="Times New Roman"/>
                <w:b w:val="false"/>
                <w:i w:val="false"/>
                <w:color w:val="000000"/>
                <w:sz w:val="20"/>
              </w:rPr>
              <w:t>корпорация «Сарыарка»)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Костанайской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металлопрокатного завода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«Соколовско-Сарбайское</w:t>
            </w:r>
            <w:r>
              <w:br/>
            </w:r>
            <w:r>
              <w:rPr>
                <w:rFonts w:ascii="Times New Roman"/>
                <w:b w:val="false"/>
                <w:i w:val="false"/>
                <w:color w:val="000000"/>
                <w:sz w:val="20"/>
              </w:rPr>
              <w:t>
</w:t>
            </w:r>
            <w:r>
              <w:rPr>
                <w:rFonts w:ascii="Times New Roman"/>
                <w:b w:val="false"/>
                <w:i w:val="false"/>
                <w:color w:val="000000"/>
                <w:sz w:val="20"/>
              </w:rPr>
              <w:t>горно-обогатительное производственное объединение»)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модернизация торгово-сервисиых центров по</w:t>
            </w:r>
            <w:r>
              <w:br/>
            </w:r>
            <w:r>
              <w:rPr>
                <w:rFonts w:ascii="Times New Roman"/>
                <w:b w:val="false"/>
                <w:i w:val="false"/>
                <w:color w:val="000000"/>
                <w:sz w:val="20"/>
              </w:rPr>
              <w:t>
</w:t>
            </w:r>
            <w:r>
              <w:rPr>
                <w:rFonts w:ascii="Times New Roman"/>
                <w:b w:val="false"/>
                <w:i w:val="false"/>
                <w:color w:val="000000"/>
                <w:sz w:val="20"/>
              </w:rPr>
              <w:t>реализации и обслуживанию сельскохозяйственной техники</w:t>
            </w:r>
            <w:r>
              <w:br/>
            </w:r>
            <w:r>
              <w:rPr>
                <w:rFonts w:ascii="Times New Roman"/>
                <w:b w:val="false"/>
                <w:i w:val="false"/>
                <w:color w:val="000000"/>
                <w:sz w:val="20"/>
              </w:rPr>
              <w:t>
</w:t>
            </w:r>
            <w:r>
              <w:rPr>
                <w:rFonts w:ascii="Times New Roman"/>
                <w:b w:val="false"/>
                <w:i w:val="false"/>
                <w:color w:val="000000"/>
                <w:sz w:val="20"/>
              </w:rPr>
              <w:t>(заявитель - акционерного общества «Агромашхолдинг»)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октябрь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Мясоперерабатывающий комплекс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«Карасу-Ет»)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откормочной площадки (село Тимофеевка</w:t>
            </w:r>
            <w:r>
              <w:br/>
            </w:r>
            <w:r>
              <w:rPr>
                <w:rFonts w:ascii="Times New Roman"/>
                <w:b w:val="false"/>
                <w:i w:val="false"/>
                <w:color w:val="000000"/>
                <w:sz w:val="20"/>
              </w:rPr>
              <w:t>
</w:t>
            </w:r>
            <w:r>
              <w:rPr>
                <w:rFonts w:ascii="Times New Roman"/>
                <w:b w:val="false"/>
                <w:i w:val="false"/>
                <w:color w:val="000000"/>
                <w:sz w:val="20"/>
              </w:rPr>
              <w:t>Аулиекольского района)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«Тимофеевка-Агро»)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откормочной площадки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«Караман-К»)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октябрь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 ферма на 200 голов (заявитель - товарищество</w:t>
            </w:r>
            <w:r>
              <w:br/>
            </w:r>
            <w:r>
              <w:rPr>
                <w:rFonts w:ascii="Times New Roman"/>
                <w:b w:val="false"/>
                <w:i w:val="false"/>
                <w:color w:val="000000"/>
                <w:sz w:val="20"/>
              </w:rPr>
              <w:t>
</w:t>
            </w:r>
            <w:r>
              <w:rPr>
                <w:rFonts w:ascii="Times New Roman"/>
                <w:b w:val="false"/>
                <w:i w:val="false"/>
                <w:color w:val="000000"/>
                <w:sz w:val="20"/>
              </w:rPr>
              <w:t xml:space="preserve">с </w:t>
            </w:r>
            <w:r>
              <w:rPr>
                <w:rFonts w:ascii="Times New Roman"/>
                <w:b w:val="false"/>
                <w:i w:val="false"/>
                <w:color w:val="000000"/>
                <w:sz w:val="20"/>
              </w:rPr>
              <w:t>ограниченной ответственностью «Садчиковское»)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молочного комплекса на 1000 голов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«Турар»)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расширению производства и переработке мяса бройлеров</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«Бройлерная птицефабрика «Жас - Канат»)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нового завода по переработке молока и</w:t>
            </w:r>
            <w:r>
              <w:br/>
            </w:r>
            <w:r>
              <w:rPr>
                <w:rFonts w:ascii="Times New Roman"/>
                <w:b w:val="false"/>
                <w:i w:val="false"/>
                <w:color w:val="000000"/>
                <w:sz w:val="20"/>
              </w:rPr>
              <w:t>
</w:t>
            </w:r>
            <w:r>
              <w:rPr>
                <w:rFonts w:ascii="Times New Roman"/>
                <w:b w:val="false"/>
                <w:i w:val="false"/>
                <w:color w:val="000000"/>
                <w:sz w:val="20"/>
              </w:rPr>
              <w:t>приобретение оборудования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«Милх»)</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октябрь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 создание современной модернизированной птицефабрики</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«Жас-Канат 2006»)</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октябрь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мельничного комплекса и строительство цеха по</w:t>
            </w:r>
            <w:r>
              <w:br/>
            </w:r>
            <w:r>
              <w:rPr>
                <w:rFonts w:ascii="Times New Roman"/>
                <w:b w:val="false"/>
                <w:i w:val="false"/>
                <w:color w:val="000000"/>
                <w:sz w:val="20"/>
              </w:rPr>
              <w:t>
</w:t>
            </w:r>
            <w:r>
              <w:rPr>
                <w:rFonts w:ascii="Times New Roman"/>
                <w:b w:val="false"/>
                <w:i w:val="false"/>
                <w:color w:val="000000"/>
                <w:sz w:val="20"/>
              </w:rPr>
              <w:t>производству льняного масла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«Алтын-Май»)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мелкосортного прокатного стана в городе Костанай</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«ЕвразКаспианСталь»)</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но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Кызылординской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щебеночного завода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«Управление автомобильных</w:t>
            </w:r>
            <w:r>
              <w:br/>
            </w:r>
            <w:r>
              <w:rPr>
                <w:rFonts w:ascii="Times New Roman"/>
                <w:b w:val="false"/>
                <w:i w:val="false"/>
                <w:color w:val="000000"/>
                <w:sz w:val="20"/>
              </w:rPr>
              <w:t>
</w:t>
            </w:r>
            <w:r>
              <w:rPr>
                <w:rFonts w:ascii="Times New Roman"/>
                <w:b w:val="false"/>
                <w:i w:val="false"/>
                <w:color w:val="000000"/>
                <w:sz w:val="20"/>
              </w:rPr>
              <w:t>дорог»)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асфальтобетонного завода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«Управление</w:t>
            </w:r>
            <w:r>
              <w:br/>
            </w:r>
            <w:r>
              <w:rPr>
                <w:rFonts w:ascii="Times New Roman"/>
                <w:b w:val="false"/>
                <w:i w:val="false"/>
                <w:color w:val="000000"/>
                <w:sz w:val="20"/>
              </w:rPr>
              <w:t>
</w:t>
            </w:r>
            <w:r>
              <w:rPr>
                <w:rFonts w:ascii="Times New Roman"/>
                <w:b w:val="false"/>
                <w:i w:val="false"/>
                <w:color w:val="000000"/>
                <w:sz w:val="20"/>
              </w:rPr>
              <w:t>автомобильных дорог»)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Август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высококачественного щебня (заявитель</w:t>
            </w:r>
            <w:r>
              <w:br/>
            </w:r>
            <w:r>
              <w:rPr>
                <w:rFonts w:ascii="Times New Roman"/>
                <w:b w:val="false"/>
                <w:i w:val="false"/>
                <w:color w:val="000000"/>
                <w:sz w:val="20"/>
              </w:rPr>
              <w:t>
</w:t>
            </w:r>
            <w:r>
              <w:rPr>
                <w:rFonts w:ascii="Times New Roman"/>
                <w:b w:val="false"/>
                <w:i w:val="false"/>
                <w:color w:val="000000"/>
                <w:sz w:val="20"/>
              </w:rPr>
              <w:t>- товарищество с ограниченной ответственностью «Компания</w:t>
            </w:r>
            <w:r>
              <w:br/>
            </w:r>
            <w:r>
              <w:rPr>
                <w:rFonts w:ascii="Times New Roman"/>
                <w:b w:val="false"/>
                <w:i w:val="false"/>
                <w:color w:val="000000"/>
                <w:sz w:val="20"/>
              </w:rPr>
              <w:t>
</w:t>
            </w:r>
            <w:r>
              <w:rPr>
                <w:rFonts w:ascii="Times New Roman"/>
                <w:b w:val="false"/>
                <w:i w:val="false"/>
                <w:color w:val="000000"/>
                <w:sz w:val="20"/>
              </w:rPr>
              <w:t>«Шалкия-Неруд»)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щебеночного завода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«Тасбулак»)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февраль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хлебзавода производительностью 30 тонн</w:t>
            </w:r>
            <w:r>
              <w:br/>
            </w:r>
            <w:r>
              <w:rPr>
                <w:rFonts w:ascii="Times New Roman"/>
                <w:b w:val="false"/>
                <w:i w:val="false"/>
                <w:color w:val="000000"/>
                <w:sz w:val="20"/>
              </w:rPr>
              <w:t>
</w:t>
            </w:r>
            <w:r>
              <w:rPr>
                <w:rFonts w:ascii="Times New Roman"/>
                <w:b w:val="false"/>
                <w:i w:val="false"/>
                <w:color w:val="000000"/>
                <w:sz w:val="20"/>
              </w:rPr>
              <w:t>хлебобулочных изделий в смену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«Шапагат сут»)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цеха по производству томатной продукции</w:t>
            </w:r>
            <w:r>
              <w:br/>
            </w:r>
            <w:r>
              <w:rPr>
                <w:rFonts w:ascii="Times New Roman"/>
                <w:b w:val="false"/>
                <w:i w:val="false"/>
                <w:color w:val="000000"/>
                <w:sz w:val="20"/>
              </w:rPr>
              <w:t>
</w:t>
            </w:r>
            <w:r>
              <w:rPr>
                <w:rFonts w:ascii="Times New Roman"/>
                <w:b w:val="false"/>
                <w:i w:val="false"/>
                <w:color w:val="000000"/>
                <w:sz w:val="20"/>
              </w:rPr>
              <w:t>(заявитель - Крестьянское хозяйство «Тату Агро»)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Молочно-товарная ферма на 600 голов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«Рза»)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ноябрь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2-х дополнительных ГТУ по 25 мВт на</w:t>
            </w:r>
            <w:r>
              <w:br/>
            </w:r>
            <w:r>
              <w:rPr>
                <w:rFonts w:ascii="Times New Roman"/>
                <w:b w:val="false"/>
                <w:i w:val="false"/>
                <w:color w:val="000000"/>
                <w:sz w:val="20"/>
              </w:rPr>
              <w:t>
</w:t>
            </w:r>
            <w:r>
              <w:rPr>
                <w:rFonts w:ascii="Times New Roman"/>
                <w:b w:val="false"/>
                <w:i w:val="false"/>
                <w:color w:val="000000"/>
                <w:sz w:val="20"/>
              </w:rPr>
              <w:t>газотурбинной станции Кумколь (заявитель - акционерное</w:t>
            </w:r>
            <w:r>
              <w:br/>
            </w:r>
            <w:r>
              <w:rPr>
                <w:rFonts w:ascii="Times New Roman"/>
                <w:b w:val="false"/>
                <w:i w:val="false"/>
                <w:color w:val="000000"/>
                <w:sz w:val="20"/>
              </w:rPr>
              <w:t>
</w:t>
            </w:r>
            <w:r>
              <w:rPr>
                <w:rFonts w:ascii="Times New Roman"/>
                <w:b w:val="false"/>
                <w:i w:val="false"/>
                <w:color w:val="000000"/>
                <w:sz w:val="20"/>
              </w:rPr>
              <w:t xml:space="preserve">общество </w:t>
            </w:r>
            <w:r>
              <w:rPr>
                <w:rFonts w:ascii="Times New Roman"/>
                <w:b w:val="false"/>
                <w:i w:val="false"/>
                <w:color w:val="000000"/>
                <w:sz w:val="20"/>
              </w:rPr>
              <w:t>«ПетроКазахстанКумкольРесорсиз»)</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выпуску битума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«Управление</w:t>
            </w:r>
            <w:r>
              <w:br/>
            </w:r>
            <w:r>
              <w:rPr>
                <w:rFonts w:ascii="Times New Roman"/>
                <w:b w:val="false"/>
                <w:i w:val="false"/>
                <w:color w:val="000000"/>
                <w:sz w:val="20"/>
              </w:rPr>
              <w:t>
</w:t>
            </w:r>
            <w:r>
              <w:rPr>
                <w:rFonts w:ascii="Times New Roman"/>
                <w:b w:val="false"/>
                <w:i w:val="false"/>
                <w:color w:val="000000"/>
                <w:sz w:val="20"/>
              </w:rPr>
              <w:t>автомобильных дорог»)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 апрель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II-й очереди комплекса по утилизации газа</w:t>
            </w:r>
            <w:r>
              <w:br/>
            </w:r>
            <w:r>
              <w:rPr>
                <w:rFonts w:ascii="Times New Roman"/>
                <w:b w:val="false"/>
                <w:i w:val="false"/>
                <w:color w:val="000000"/>
                <w:sz w:val="20"/>
              </w:rPr>
              <w:t>
</w:t>
            </w:r>
            <w:r>
              <w:rPr>
                <w:rFonts w:ascii="Times New Roman"/>
                <w:b w:val="false"/>
                <w:i w:val="false"/>
                <w:color w:val="000000"/>
                <w:sz w:val="20"/>
              </w:rPr>
              <w:t>(заявитель - товарищества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«Совместное предприятие «Казгермунай»)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Установка по переработке углеводородного сырья и смытых</w:t>
            </w:r>
            <w:r>
              <w:br/>
            </w:r>
            <w:r>
              <w:rPr>
                <w:rFonts w:ascii="Times New Roman"/>
                <w:b w:val="false"/>
                <w:i w:val="false"/>
                <w:color w:val="000000"/>
                <w:sz w:val="20"/>
              </w:rPr>
              <w:t>
</w:t>
            </w:r>
            <w:r>
              <w:rPr>
                <w:rFonts w:ascii="Times New Roman"/>
                <w:b w:val="false"/>
                <w:i w:val="false"/>
                <w:color w:val="000000"/>
                <w:sz w:val="20"/>
              </w:rPr>
              <w:t>нефтянных отходов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«БИС»)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газотурбинной электростанции на месторождении</w:t>
            </w:r>
            <w:r>
              <w:br/>
            </w:r>
            <w:r>
              <w:rPr>
                <w:rFonts w:ascii="Times New Roman"/>
                <w:b w:val="false"/>
                <w:i w:val="false"/>
                <w:color w:val="000000"/>
                <w:sz w:val="20"/>
              </w:rPr>
              <w:t>
</w:t>
            </w:r>
            <w:r>
              <w:rPr>
                <w:rFonts w:ascii="Times New Roman"/>
                <w:b w:val="false"/>
                <w:i w:val="false"/>
                <w:color w:val="000000"/>
                <w:sz w:val="20"/>
              </w:rPr>
              <w:t>Акшабулак (заявитель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«Кристалл Менеджмент»)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Мангистауской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газобетонного завода в городе Актау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«Концерн Сфинкс»)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ремонту малых судов в пос. Баутино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«Судоремонтный</w:t>
            </w:r>
            <w:r>
              <w:br/>
            </w:r>
            <w:r>
              <w:rPr>
                <w:rFonts w:ascii="Times New Roman"/>
                <w:b w:val="false"/>
                <w:i w:val="false"/>
                <w:color w:val="000000"/>
                <w:sz w:val="20"/>
              </w:rPr>
              <w:t>
</w:t>
            </w:r>
            <w:r>
              <w:rPr>
                <w:rFonts w:ascii="Times New Roman"/>
                <w:b w:val="false"/>
                <w:i w:val="false"/>
                <w:color w:val="000000"/>
                <w:sz w:val="20"/>
              </w:rPr>
              <w:t>завод Мангистауской области»)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апрель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Фармацевтический комплекс по выпуску жидких лекарственных форм</w:t>
            </w:r>
            <w:r>
              <w:br/>
            </w:r>
            <w:r>
              <w:rPr>
                <w:rFonts w:ascii="Times New Roman"/>
                <w:b w:val="false"/>
                <w:i w:val="false"/>
                <w:color w:val="000000"/>
                <w:sz w:val="20"/>
              </w:rPr>
              <w:t>
</w:t>
            </w:r>
            <w:r>
              <w:rPr>
                <w:rFonts w:ascii="Times New Roman"/>
                <w:b w:val="false"/>
                <w:i w:val="false"/>
                <w:color w:val="000000"/>
                <w:sz w:val="20"/>
              </w:rPr>
              <w:t>и изделий медицинского назначения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«Ча-Кур»)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международного пассажирского терминала и</w:t>
            </w:r>
            <w:r>
              <w:br/>
            </w:r>
            <w:r>
              <w:rPr>
                <w:rFonts w:ascii="Times New Roman"/>
                <w:b w:val="false"/>
                <w:i w:val="false"/>
                <w:color w:val="000000"/>
                <w:sz w:val="20"/>
              </w:rPr>
              <w:t>
</w:t>
            </w:r>
            <w:r>
              <w:rPr>
                <w:rFonts w:ascii="Times New Roman"/>
                <w:b w:val="false"/>
                <w:i w:val="false"/>
                <w:color w:val="000000"/>
                <w:sz w:val="20"/>
              </w:rPr>
              <w:t>реконструкция взлетно-посадочной полосы в аэропорту города</w:t>
            </w:r>
            <w:r>
              <w:br/>
            </w:r>
            <w:r>
              <w:rPr>
                <w:rFonts w:ascii="Times New Roman"/>
                <w:b w:val="false"/>
                <w:i w:val="false"/>
                <w:color w:val="000000"/>
                <w:sz w:val="20"/>
              </w:rPr>
              <w:t>
</w:t>
            </w:r>
            <w:r>
              <w:rPr>
                <w:rFonts w:ascii="Times New Roman"/>
                <w:b w:val="false"/>
                <w:i w:val="false"/>
                <w:color w:val="000000"/>
                <w:sz w:val="20"/>
              </w:rPr>
              <w:t>Актау (заявитель - Акимат Мангистауской области)</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установки по приготовлению буровых растворов в</w:t>
            </w:r>
            <w:r>
              <w:br/>
            </w:r>
            <w:r>
              <w:rPr>
                <w:rFonts w:ascii="Times New Roman"/>
                <w:b w:val="false"/>
                <w:i w:val="false"/>
                <w:color w:val="000000"/>
                <w:sz w:val="20"/>
              </w:rPr>
              <w:t>
</w:t>
            </w:r>
            <w:r>
              <w:rPr>
                <w:rFonts w:ascii="Times New Roman"/>
                <w:b w:val="false"/>
                <w:i w:val="false"/>
                <w:color w:val="000000"/>
                <w:sz w:val="20"/>
              </w:rPr>
              <w:t>пос. Баутино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«Филиал «Эм-Ай Дриллинг Флюидз Интернэшнл,</w:t>
            </w:r>
            <w:r>
              <w:br/>
            </w:r>
            <w:r>
              <w:rPr>
                <w:rFonts w:ascii="Times New Roman"/>
                <w:b w:val="false"/>
                <w:i w:val="false"/>
                <w:color w:val="000000"/>
                <w:sz w:val="20"/>
              </w:rPr>
              <w:t>
</w:t>
            </w:r>
            <w:r>
              <w:rPr>
                <w:rFonts w:ascii="Times New Roman"/>
                <w:b w:val="false"/>
                <w:i w:val="false"/>
                <w:color w:val="000000"/>
                <w:sz w:val="20"/>
              </w:rPr>
              <w:t>Б.В.»)</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производственной площадки под завод</w:t>
            </w:r>
            <w:r>
              <w:br/>
            </w:r>
            <w:r>
              <w:rPr>
                <w:rFonts w:ascii="Times New Roman"/>
                <w:b w:val="false"/>
                <w:i w:val="false"/>
                <w:color w:val="000000"/>
                <w:sz w:val="20"/>
              </w:rPr>
              <w:t>
</w:t>
            </w:r>
            <w:r>
              <w:rPr>
                <w:rFonts w:ascii="Times New Roman"/>
                <w:b w:val="false"/>
                <w:i w:val="false"/>
                <w:color w:val="000000"/>
                <w:sz w:val="20"/>
              </w:rPr>
              <w:t>металлоконструкций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«ТенизСервис»)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элеваторного комплекса включающего мельничный</w:t>
            </w:r>
            <w:r>
              <w:br/>
            </w:r>
            <w:r>
              <w:rPr>
                <w:rFonts w:ascii="Times New Roman"/>
                <w:b w:val="false"/>
                <w:i w:val="false"/>
                <w:color w:val="000000"/>
                <w:sz w:val="20"/>
              </w:rPr>
              <w:t>
</w:t>
            </w:r>
            <w:r>
              <w:rPr>
                <w:rFonts w:ascii="Times New Roman"/>
                <w:b w:val="false"/>
                <w:i w:val="false"/>
                <w:color w:val="000000"/>
                <w:sz w:val="20"/>
              </w:rPr>
              <w:t>комплекс, комбикормовый завод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«Корпорация АПК-Инвест»)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металлоконструкции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«J. Ray</w:t>
            </w:r>
            <w:r>
              <w:br/>
            </w:r>
            <w:r>
              <w:rPr>
                <w:rFonts w:ascii="Times New Roman"/>
                <w:b w:val="false"/>
                <w:i w:val="false"/>
                <w:color w:val="000000"/>
                <w:sz w:val="20"/>
              </w:rPr>
              <w:t>
</w:t>
            </w:r>
            <w:r>
              <w:rPr>
                <w:rFonts w:ascii="Times New Roman"/>
                <w:b w:val="false"/>
                <w:i w:val="false"/>
                <w:color w:val="000000"/>
                <w:sz w:val="20"/>
              </w:rPr>
              <w:t>McDermott»)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Промышленный парк малого и среднего бизнеса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«Национальная компания</w:t>
            </w:r>
            <w:r>
              <w:br/>
            </w:r>
            <w:r>
              <w:rPr>
                <w:rFonts w:ascii="Times New Roman"/>
                <w:b w:val="false"/>
                <w:i w:val="false"/>
                <w:color w:val="000000"/>
                <w:sz w:val="20"/>
              </w:rPr>
              <w:t>
</w:t>
            </w:r>
            <w:r>
              <w:rPr>
                <w:rFonts w:ascii="Times New Roman"/>
                <w:b w:val="false"/>
                <w:i w:val="false"/>
                <w:color w:val="000000"/>
                <w:sz w:val="20"/>
              </w:rPr>
              <w:t>«Социально-предпринимательская корпорация «Каспий»)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базы поддержки морских операций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«Балыкшы»)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Павлодарской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хлебобулочных изделий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«Энергия Капитал-1»)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циклично-поточного вскрышного комплекса</w:t>
            </w:r>
            <w:r>
              <w:br/>
            </w:r>
            <w:r>
              <w:rPr>
                <w:rFonts w:ascii="Times New Roman"/>
                <w:b w:val="false"/>
                <w:i w:val="false"/>
                <w:color w:val="000000"/>
                <w:sz w:val="20"/>
              </w:rPr>
              <w:t>
</w:t>
            </w:r>
            <w:r>
              <w:rPr>
                <w:rFonts w:ascii="Times New Roman"/>
                <w:b w:val="false"/>
                <w:i w:val="false"/>
                <w:color w:val="000000"/>
                <w:sz w:val="20"/>
              </w:rPr>
              <w:t>(заявитель - акционерное общество «Евроазиатская</w:t>
            </w:r>
            <w:r>
              <w:br/>
            </w:r>
            <w:r>
              <w:rPr>
                <w:rFonts w:ascii="Times New Roman"/>
                <w:b w:val="false"/>
                <w:i w:val="false"/>
                <w:color w:val="000000"/>
                <w:sz w:val="20"/>
              </w:rPr>
              <w:t>
</w:t>
            </w:r>
            <w:r>
              <w:rPr>
                <w:rFonts w:ascii="Times New Roman"/>
                <w:b w:val="false"/>
                <w:i w:val="false"/>
                <w:color w:val="000000"/>
                <w:sz w:val="20"/>
              </w:rPr>
              <w:t>энергетическая корпорация»)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второй очереди электролизного завода по</w:t>
            </w:r>
            <w:r>
              <w:br/>
            </w:r>
            <w:r>
              <w:rPr>
                <w:rFonts w:ascii="Times New Roman"/>
                <w:b w:val="false"/>
                <w:i w:val="false"/>
                <w:color w:val="000000"/>
                <w:sz w:val="20"/>
              </w:rPr>
              <w:t>
</w:t>
            </w:r>
            <w:r>
              <w:rPr>
                <w:rFonts w:ascii="Times New Roman"/>
                <w:b w:val="false"/>
                <w:i w:val="false"/>
                <w:color w:val="000000"/>
                <w:sz w:val="20"/>
              </w:rPr>
              <w:t>производству первичного алюминия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«Казахстанский электролизный завод»)</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алюминиевой катанки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«Казэнергокабель»)</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установки для вакумирования стали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«KSP Steel»)</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строительство аглоцеха мощностью 350 тыс.</w:t>
            </w:r>
            <w:r>
              <w:br/>
            </w:r>
            <w:r>
              <w:rPr>
                <w:rFonts w:ascii="Times New Roman"/>
                <w:b w:val="false"/>
                <w:i w:val="false"/>
                <w:color w:val="000000"/>
                <w:sz w:val="20"/>
              </w:rPr>
              <w:t>
</w:t>
            </w:r>
            <w:r>
              <w:rPr>
                <w:rFonts w:ascii="Times New Roman"/>
                <w:b w:val="false"/>
                <w:i w:val="false"/>
                <w:color w:val="000000"/>
                <w:sz w:val="20"/>
              </w:rPr>
              <w:t>тонн агломерата (заявитель - акционерное общество «ТНК</w:t>
            </w:r>
            <w:r>
              <w:br/>
            </w:r>
            <w:r>
              <w:rPr>
                <w:rFonts w:ascii="Times New Roman"/>
                <w:b w:val="false"/>
                <w:i w:val="false"/>
                <w:color w:val="000000"/>
                <w:sz w:val="20"/>
              </w:rPr>
              <w:t>
</w:t>
            </w:r>
            <w:r>
              <w:rPr>
                <w:rFonts w:ascii="Times New Roman"/>
                <w:b w:val="false"/>
                <w:i w:val="false"/>
                <w:color w:val="000000"/>
                <w:sz w:val="20"/>
              </w:rPr>
              <w:t>Казхром»)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марганцовистового литья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«Завод Format»)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Восстановление блока № 2 Аксуской ГРЭС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общества «Евроазиатская энергетическая</w:t>
            </w:r>
            <w:r>
              <w:br/>
            </w:r>
            <w:r>
              <w:rPr>
                <w:rFonts w:ascii="Times New Roman"/>
                <w:b w:val="false"/>
                <w:i w:val="false"/>
                <w:color w:val="000000"/>
                <w:sz w:val="20"/>
              </w:rPr>
              <w:t>
</w:t>
            </w:r>
            <w:r>
              <w:rPr>
                <w:rFonts w:ascii="Times New Roman"/>
                <w:b w:val="false"/>
                <w:i w:val="false"/>
                <w:color w:val="000000"/>
                <w:sz w:val="20"/>
              </w:rPr>
              <w:t>корпорация»)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 эл.фильтров блока № 5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«Экибастузская ГРЭС-1»)</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транспортной схемы разреза «Богатырь» (заявитель</w:t>
            </w:r>
            <w:r>
              <w:br/>
            </w:r>
            <w:r>
              <w:rPr>
                <w:rFonts w:ascii="Times New Roman"/>
                <w:b w:val="false"/>
                <w:i w:val="false"/>
                <w:color w:val="000000"/>
                <w:sz w:val="20"/>
              </w:rPr>
              <w:t>
</w:t>
            </w:r>
            <w:r>
              <w:rPr>
                <w:rFonts w:ascii="Times New Roman"/>
                <w:b w:val="false"/>
                <w:i w:val="false"/>
                <w:color w:val="000000"/>
                <w:sz w:val="20"/>
              </w:rPr>
              <w:t>- товарищество с ограниченной ответственностью «Богатырь</w:t>
            </w:r>
            <w:r>
              <w:br/>
            </w:r>
            <w:r>
              <w:rPr>
                <w:rFonts w:ascii="Times New Roman"/>
                <w:b w:val="false"/>
                <w:i w:val="false"/>
                <w:color w:val="000000"/>
                <w:sz w:val="20"/>
              </w:rPr>
              <w:t>
</w:t>
            </w:r>
            <w:r>
              <w:rPr>
                <w:rFonts w:ascii="Times New Roman"/>
                <w:b w:val="false"/>
                <w:i w:val="false"/>
                <w:color w:val="000000"/>
                <w:sz w:val="20"/>
              </w:rPr>
              <w:t>Ко</w:t>
            </w:r>
            <w:r>
              <w:rPr>
                <w:rFonts w:ascii="Times New Roman"/>
                <w:b w:val="false"/>
                <w:i w:val="false"/>
                <w:color w:val="000000"/>
                <w:sz w:val="20"/>
              </w:rPr>
              <w:t>мир»)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организация производства хлора и каустической</w:t>
            </w:r>
            <w:r>
              <w:br/>
            </w:r>
            <w:r>
              <w:rPr>
                <w:rFonts w:ascii="Times New Roman"/>
                <w:b w:val="false"/>
                <w:i w:val="false"/>
                <w:color w:val="000000"/>
                <w:sz w:val="20"/>
              </w:rPr>
              <w:t>
</w:t>
            </w:r>
            <w:r>
              <w:rPr>
                <w:rFonts w:ascii="Times New Roman"/>
                <w:b w:val="false"/>
                <w:i w:val="false"/>
                <w:color w:val="000000"/>
                <w:sz w:val="20"/>
              </w:rPr>
              <w:t>соды мембранным методом мощностью 30 000 тонн в год (NaOH</w:t>
            </w:r>
            <w:r>
              <w:br/>
            </w:r>
            <w:r>
              <w:rPr>
                <w:rFonts w:ascii="Times New Roman"/>
                <w:b w:val="false"/>
                <w:i w:val="false"/>
                <w:color w:val="000000"/>
                <w:sz w:val="20"/>
              </w:rPr>
              <w:t>
</w:t>
            </w:r>
            <w:r>
              <w:rPr>
                <w:rFonts w:ascii="Times New Roman"/>
                <w:b w:val="false"/>
                <w:i w:val="false"/>
                <w:color w:val="000000"/>
                <w:sz w:val="20"/>
              </w:rPr>
              <w:t>100%) (заявитель - акционерное общество «Каустик»)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Проектирование и строительство комплекса по переработке шлаков</w:t>
            </w:r>
            <w:r>
              <w:br/>
            </w:r>
            <w:r>
              <w:rPr>
                <w:rFonts w:ascii="Times New Roman"/>
                <w:b w:val="false"/>
                <w:i w:val="false"/>
                <w:color w:val="000000"/>
                <w:sz w:val="20"/>
              </w:rPr>
              <w:t>
</w:t>
            </w:r>
            <w:r>
              <w:rPr>
                <w:rFonts w:ascii="Times New Roman"/>
                <w:b w:val="false"/>
                <w:i w:val="false"/>
                <w:color w:val="000000"/>
                <w:sz w:val="20"/>
              </w:rPr>
              <w:t>высокоуглеродистого феррохрома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общество «ТНК Казхром»)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Информационная система управления производства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«ТНК Казхром»)</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строительство фармацевтического завода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«Фармацевтическая компания «Ромат»)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2010-2012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Реконструкция и строительство медицинского завода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«Фармацевтическая</w:t>
            </w:r>
            <w:r>
              <w:br/>
            </w:r>
            <w:r>
              <w:rPr>
                <w:rFonts w:ascii="Times New Roman"/>
                <w:b w:val="false"/>
                <w:i w:val="false"/>
                <w:color w:val="000000"/>
                <w:sz w:val="20"/>
              </w:rPr>
              <w:t>
</w:t>
            </w:r>
            <w:r>
              <w:rPr>
                <w:rFonts w:ascii="Times New Roman"/>
                <w:b w:val="false"/>
                <w:i w:val="false"/>
                <w:color w:val="000000"/>
                <w:sz w:val="20"/>
              </w:rPr>
              <w:t>компания «Ромат»)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2010-2013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стрелочных переводов и обработки</w:t>
            </w:r>
            <w:r>
              <w:br/>
            </w:r>
            <w:r>
              <w:rPr>
                <w:rFonts w:ascii="Times New Roman"/>
                <w:b w:val="false"/>
                <w:i w:val="false"/>
                <w:color w:val="000000"/>
                <w:sz w:val="20"/>
              </w:rPr>
              <w:t>
</w:t>
            </w:r>
            <w:r>
              <w:rPr>
                <w:rFonts w:ascii="Times New Roman"/>
                <w:b w:val="false"/>
                <w:i w:val="false"/>
                <w:color w:val="000000"/>
                <w:sz w:val="20"/>
              </w:rPr>
              <w:t>железнодорожных колес в городе Экибастуз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«Проммашкомплект»)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2009-2012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Северо-Казахстанской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Животноводческий комплекс совместно с мясоперерабатывающим</w:t>
            </w:r>
            <w:r>
              <w:br/>
            </w:r>
            <w:r>
              <w:rPr>
                <w:rFonts w:ascii="Times New Roman"/>
                <w:b w:val="false"/>
                <w:i w:val="false"/>
                <w:color w:val="000000"/>
                <w:sz w:val="20"/>
              </w:rPr>
              <w:t>
</w:t>
            </w:r>
            <w:r>
              <w:rPr>
                <w:rFonts w:ascii="Times New Roman"/>
                <w:b w:val="false"/>
                <w:i w:val="false"/>
                <w:color w:val="000000"/>
                <w:sz w:val="20"/>
              </w:rPr>
              <w:t>комплексом и комбикормовым заводом, 2 очередь строительства</w:t>
            </w:r>
            <w:r>
              <w:br/>
            </w:r>
            <w:r>
              <w:rPr>
                <w:rFonts w:ascii="Times New Roman"/>
                <w:b w:val="false"/>
                <w:i w:val="false"/>
                <w:color w:val="000000"/>
                <w:sz w:val="20"/>
              </w:rPr>
              <w:t>
</w:t>
            </w:r>
            <w:r>
              <w:rPr>
                <w:rFonts w:ascii="Times New Roman"/>
                <w:b w:val="false"/>
                <w:i w:val="false"/>
                <w:color w:val="000000"/>
                <w:sz w:val="20"/>
              </w:rPr>
              <w:t>мясокомбината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«Баско»)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элеватора емкостью 60 тыс. тонн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«Енбек Нан»)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сентябрь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Айсаринского месторождения кварцевых песков со</w:t>
            </w:r>
            <w:r>
              <w:br/>
            </w:r>
            <w:r>
              <w:rPr>
                <w:rFonts w:ascii="Times New Roman"/>
                <w:b w:val="false"/>
                <w:i w:val="false"/>
                <w:color w:val="000000"/>
                <w:sz w:val="20"/>
              </w:rPr>
              <w:t>
</w:t>
            </w:r>
            <w:r>
              <w:rPr>
                <w:rFonts w:ascii="Times New Roman"/>
                <w:b w:val="false"/>
                <w:i w:val="false"/>
                <w:color w:val="000000"/>
                <w:sz w:val="20"/>
              </w:rPr>
              <w:t>строительством обогатительной фабрики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«Актобе GLASS»)</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перспективной модели крытого вагона-хоппера для</w:t>
            </w:r>
            <w:r>
              <w:br/>
            </w:r>
            <w:r>
              <w:rPr>
                <w:rFonts w:ascii="Times New Roman"/>
                <w:b w:val="false"/>
                <w:i w:val="false"/>
                <w:color w:val="000000"/>
                <w:sz w:val="20"/>
              </w:rPr>
              <w:t>
</w:t>
            </w:r>
            <w:r>
              <w:rPr>
                <w:rFonts w:ascii="Times New Roman"/>
                <w:b w:val="false"/>
                <w:i w:val="false"/>
                <w:color w:val="000000"/>
                <w:sz w:val="20"/>
              </w:rPr>
              <w:t>перевозки зерна (зерновоз) и внедрение ее в производство</w:t>
            </w:r>
            <w:r>
              <w:br/>
            </w:r>
            <w:r>
              <w:rPr>
                <w:rFonts w:ascii="Times New Roman"/>
                <w:b w:val="false"/>
                <w:i w:val="false"/>
                <w:color w:val="000000"/>
                <w:sz w:val="20"/>
              </w:rPr>
              <w:t>
</w:t>
            </w:r>
            <w:r>
              <w:rPr>
                <w:rFonts w:ascii="Times New Roman"/>
                <w:b w:val="false"/>
                <w:i w:val="false"/>
                <w:color w:val="000000"/>
                <w:sz w:val="20"/>
              </w:rPr>
              <w:t>(заявитель - акционерное общество «ЗИКСТО»)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перспективной специализированной платформы</w:t>
            </w:r>
            <w:r>
              <w:br/>
            </w:r>
            <w:r>
              <w:rPr>
                <w:rFonts w:ascii="Times New Roman"/>
                <w:b w:val="false"/>
                <w:i w:val="false"/>
                <w:color w:val="000000"/>
                <w:sz w:val="20"/>
              </w:rPr>
              <w:t>
</w:t>
            </w:r>
            <w:r>
              <w:rPr>
                <w:rFonts w:ascii="Times New Roman"/>
                <w:b w:val="false"/>
                <w:i w:val="false"/>
                <w:color w:val="000000"/>
                <w:sz w:val="20"/>
              </w:rPr>
              <w:t>(контейнеровоз) и внедрение ее в производство (заявитель -</w:t>
            </w:r>
            <w:r>
              <w:br/>
            </w:r>
            <w:r>
              <w:rPr>
                <w:rFonts w:ascii="Times New Roman"/>
                <w:b w:val="false"/>
                <w:i w:val="false"/>
                <w:color w:val="000000"/>
                <w:sz w:val="20"/>
              </w:rPr>
              <w:t>
</w:t>
            </w:r>
            <w:r>
              <w:rPr>
                <w:rFonts w:ascii="Times New Roman"/>
                <w:b w:val="false"/>
                <w:i w:val="false"/>
                <w:color w:val="000000"/>
                <w:sz w:val="20"/>
              </w:rPr>
              <w:t>акционерное общество «ЗИКСТО»)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Обуховского месторождения титан-циркониевой руды со</w:t>
            </w:r>
            <w:r>
              <w:br/>
            </w:r>
            <w:r>
              <w:rPr>
                <w:rFonts w:ascii="Times New Roman"/>
                <w:b w:val="false"/>
                <w:i w:val="false"/>
                <w:color w:val="000000"/>
                <w:sz w:val="20"/>
              </w:rPr>
              <w:t>
</w:t>
            </w:r>
            <w:r>
              <w:rPr>
                <w:rFonts w:ascii="Times New Roman"/>
                <w:b w:val="false"/>
                <w:i w:val="false"/>
                <w:color w:val="000000"/>
                <w:sz w:val="20"/>
              </w:rPr>
              <w:t>строительством горно-обогатительного комбината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«Тиолайн»)</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сухих пенобетонных смесей (заявитель</w:t>
            </w:r>
            <w:r>
              <w:br/>
            </w:r>
            <w:r>
              <w:rPr>
                <w:rFonts w:ascii="Times New Roman"/>
                <w:b w:val="false"/>
                <w:i w:val="false"/>
                <w:color w:val="000000"/>
                <w:sz w:val="20"/>
              </w:rPr>
              <w:t>
</w:t>
            </w:r>
            <w:r>
              <w:rPr>
                <w:rFonts w:ascii="Times New Roman"/>
                <w:b w:val="false"/>
                <w:i w:val="false"/>
                <w:color w:val="000000"/>
                <w:sz w:val="20"/>
              </w:rPr>
              <w:t>- товарищество с ограниченной ответственностью «Завод сухих</w:t>
            </w:r>
            <w:r>
              <w:br/>
            </w:r>
            <w:r>
              <w:rPr>
                <w:rFonts w:ascii="Times New Roman"/>
                <w:b w:val="false"/>
                <w:i w:val="false"/>
                <w:color w:val="000000"/>
                <w:sz w:val="20"/>
              </w:rPr>
              <w:t>
</w:t>
            </w:r>
            <w:r>
              <w:rPr>
                <w:rFonts w:ascii="Times New Roman"/>
                <w:b w:val="false"/>
                <w:i w:val="false"/>
                <w:color w:val="000000"/>
                <w:sz w:val="20"/>
              </w:rPr>
              <w:t>пенобетониых смесей»)</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молочного комплекса на 320 голов (заявитель -</w:t>
            </w:r>
            <w:r>
              <w:br/>
            </w:r>
            <w:r>
              <w:rPr>
                <w:rFonts w:ascii="Times New Roman"/>
                <w:b w:val="false"/>
                <w:i w:val="false"/>
                <w:color w:val="000000"/>
                <w:sz w:val="20"/>
              </w:rPr>
              <w:t>
</w:t>
            </w:r>
            <w:r>
              <w:rPr>
                <w:rFonts w:ascii="Times New Roman"/>
                <w:b w:val="false"/>
                <w:i w:val="false"/>
                <w:color w:val="000000"/>
                <w:sz w:val="20"/>
              </w:rPr>
              <w:t>крестьянское хозяйство «Леонов П.Я.»)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ноябрь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Освоение месторождения «Сырымбет» (заявитель - акционерное</w:t>
            </w:r>
            <w:r>
              <w:br/>
            </w:r>
            <w:r>
              <w:rPr>
                <w:rFonts w:ascii="Times New Roman"/>
                <w:b w:val="false"/>
                <w:i w:val="false"/>
                <w:color w:val="000000"/>
                <w:sz w:val="20"/>
              </w:rPr>
              <w:t>
</w:t>
            </w:r>
            <w:r>
              <w:rPr>
                <w:rFonts w:ascii="Times New Roman"/>
                <w:b w:val="false"/>
                <w:i w:val="false"/>
                <w:color w:val="000000"/>
                <w:sz w:val="20"/>
              </w:rPr>
              <w:t>общества «Сырымбет»)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кубовидного щебня (заявитель -</w:t>
            </w:r>
            <w:r>
              <w:br/>
            </w:r>
            <w:r>
              <w:rPr>
                <w:rFonts w:ascii="Times New Roman"/>
                <w:b w:val="false"/>
                <w:i w:val="false"/>
                <w:color w:val="000000"/>
                <w:sz w:val="20"/>
              </w:rPr>
              <w:t>
</w:t>
            </w:r>
            <w:r>
              <w:rPr>
                <w:rFonts w:ascii="Times New Roman"/>
                <w:b w:val="false"/>
                <w:i w:val="false"/>
                <w:color w:val="000000"/>
                <w:sz w:val="20"/>
              </w:rPr>
              <w:t>товарищества с ограниченной ответственностью «Шунгит»)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выпуску современных полимерных систем (заявитель -</w:t>
            </w:r>
            <w:r>
              <w:br/>
            </w:r>
            <w:r>
              <w:rPr>
                <w:rFonts w:ascii="Times New Roman"/>
                <w:b w:val="false"/>
                <w:i w:val="false"/>
                <w:color w:val="000000"/>
                <w:sz w:val="20"/>
              </w:rPr>
              <w:t>
</w:t>
            </w:r>
            <w:r>
              <w:rPr>
                <w:rFonts w:ascii="Times New Roman"/>
                <w:b w:val="false"/>
                <w:i w:val="false"/>
                <w:color w:val="000000"/>
                <w:sz w:val="20"/>
              </w:rPr>
              <w:t>товарищества с ограниченной ответственностью «NEW POLYMER»,</w:t>
            </w:r>
            <w:r>
              <w:br/>
            </w:r>
            <w:r>
              <w:rPr>
                <w:rFonts w:ascii="Times New Roman"/>
                <w:b w:val="false"/>
                <w:i w:val="false"/>
                <w:color w:val="000000"/>
                <w:sz w:val="20"/>
              </w:rPr>
              <w:t>
</w:t>
            </w:r>
            <w:r>
              <w:rPr>
                <w:rFonts w:ascii="Times New Roman"/>
                <w:b w:val="false"/>
                <w:i w:val="false"/>
                <w:color w:val="000000"/>
                <w:sz w:val="20"/>
              </w:rPr>
              <w:t>«Алькор»)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перспективной тележки (трехэлементная,</w:t>
            </w:r>
            <w:r>
              <w:br/>
            </w:r>
            <w:r>
              <w:rPr>
                <w:rFonts w:ascii="Times New Roman"/>
                <w:b w:val="false"/>
                <w:i w:val="false"/>
                <w:color w:val="000000"/>
                <w:sz w:val="20"/>
              </w:rPr>
              <w:t>
</w:t>
            </w:r>
            <w:r>
              <w:rPr>
                <w:rFonts w:ascii="Times New Roman"/>
                <w:b w:val="false"/>
                <w:i w:val="false"/>
                <w:color w:val="000000"/>
                <w:sz w:val="20"/>
              </w:rPr>
              <w:t>штампосварная) грузовых вагонов колеи 1520 и внедрение ее в</w:t>
            </w:r>
            <w:r>
              <w:br/>
            </w:r>
            <w:r>
              <w:rPr>
                <w:rFonts w:ascii="Times New Roman"/>
                <w:b w:val="false"/>
                <w:i w:val="false"/>
                <w:color w:val="000000"/>
                <w:sz w:val="20"/>
              </w:rPr>
              <w:t>
</w:t>
            </w:r>
            <w:r>
              <w:rPr>
                <w:rFonts w:ascii="Times New Roman"/>
                <w:b w:val="false"/>
                <w:i w:val="false"/>
                <w:color w:val="000000"/>
                <w:sz w:val="20"/>
              </w:rPr>
              <w:t>производство (заявитель - акционерное общество «ЗИКСТО»)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2011-2015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Модернизация тепличного комплекса (заявитель - товарищества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«Наурыз-2030»)</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2009-2015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Южно-Казахстанской области</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Птицекомплекс по выращиванию, убою и переработке мяса индейки</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«Ордабасы Кус»)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высококлассных смазочных</w:t>
            </w:r>
            <w:r>
              <w:br/>
            </w:r>
            <w:r>
              <w:rPr>
                <w:rFonts w:ascii="Times New Roman"/>
                <w:b w:val="false"/>
                <w:i w:val="false"/>
                <w:color w:val="000000"/>
                <w:sz w:val="20"/>
              </w:rPr>
              <w:t>
</w:t>
            </w:r>
            <w:r>
              <w:rPr>
                <w:rFonts w:ascii="Times New Roman"/>
                <w:b w:val="false"/>
                <w:i w:val="false"/>
                <w:color w:val="000000"/>
                <w:sz w:val="20"/>
              </w:rPr>
              <w:t>материалов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«Hill Corp»)</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Завод по производству керамогранита мощностью 2,5 млн.кв.м в</w:t>
            </w:r>
            <w:r>
              <w:br/>
            </w:r>
            <w:r>
              <w:rPr>
                <w:rFonts w:ascii="Times New Roman"/>
                <w:b w:val="false"/>
                <w:i w:val="false"/>
                <w:color w:val="000000"/>
                <w:sz w:val="20"/>
              </w:rPr>
              <w:t>
</w:t>
            </w:r>
            <w:r>
              <w:rPr>
                <w:rFonts w:ascii="Times New Roman"/>
                <w:b w:val="false"/>
                <w:i w:val="false"/>
                <w:color w:val="000000"/>
                <w:sz w:val="20"/>
              </w:rPr>
              <w:t>год (заявитель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«Азия Керамик»)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 г. -</w:t>
            </w:r>
            <w:r>
              <w:br/>
            </w:r>
            <w:r>
              <w:rPr>
                <w:rFonts w:ascii="Times New Roman"/>
                <w:b w:val="false"/>
                <w:i w:val="false"/>
                <w:color w:val="000000"/>
                <w:sz w:val="20"/>
              </w:rPr>
              <w:t>
</w:t>
            </w:r>
            <w:r>
              <w:rPr>
                <w:rFonts w:ascii="Times New Roman"/>
                <w:b w:val="false"/>
                <w:i w:val="false"/>
                <w:color w:val="000000"/>
                <w:sz w:val="20"/>
              </w:rPr>
              <w:t>март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Цементный завод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«Стандарт Цемент»)</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хлопчатобумажной пряжи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«Оху-Техtilе»)</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производства гигроскопической ваты, хлопковой</w:t>
            </w:r>
            <w:r>
              <w:br/>
            </w:r>
            <w:r>
              <w:rPr>
                <w:rFonts w:ascii="Times New Roman"/>
                <w:b w:val="false"/>
                <w:i w:val="false"/>
                <w:color w:val="000000"/>
                <w:sz w:val="20"/>
              </w:rPr>
              <w:t>
</w:t>
            </w:r>
            <w:r>
              <w:rPr>
                <w:rFonts w:ascii="Times New Roman"/>
                <w:b w:val="false"/>
                <w:i w:val="false"/>
                <w:color w:val="000000"/>
                <w:sz w:val="20"/>
              </w:rPr>
              <w:t>целлюлозы и технической карбоксиметилцеллюлозы из хлопка</w:t>
            </w:r>
            <w:r>
              <w:br/>
            </w:r>
            <w:r>
              <w:rPr>
                <w:rFonts w:ascii="Times New Roman"/>
                <w:b w:val="false"/>
                <w:i w:val="false"/>
                <w:color w:val="000000"/>
                <w:sz w:val="20"/>
              </w:rPr>
              <w:t>
</w:t>
            </w:r>
            <w:r>
              <w:rPr>
                <w:rFonts w:ascii="Times New Roman"/>
                <w:b w:val="false"/>
                <w:i w:val="false"/>
                <w:color w:val="000000"/>
                <w:sz w:val="20"/>
              </w:rPr>
              <w:t>содержащего сырья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«Хлопкопром Целлюлоза»)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текстильного производства на территории свободной</w:t>
            </w:r>
            <w:r>
              <w:br/>
            </w:r>
            <w:r>
              <w:rPr>
                <w:rFonts w:ascii="Times New Roman"/>
                <w:b w:val="false"/>
                <w:i w:val="false"/>
                <w:color w:val="000000"/>
                <w:sz w:val="20"/>
              </w:rPr>
              <w:t>
</w:t>
            </w:r>
            <w:r>
              <w:rPr>
                <w:rFonts w:ascii="Times New Roman"/>
                <w:b w:val="false"/>
                <w:i w:val="false"/>
                <w:color w:val="000000"/>
                <w:sz w:val="20"/>
              </w:rPr>
              <w:t>экономической зоны «Оңтүстік» (заявитель - акционерное</w:t>
            </w:r>
            <w:r>
              <w:br/>
            </w:r>
            <w:r>
              <w:rPr>
                <w:rFonts w:ascii="Times New Roman"/>
                <w:b w:val="false"/>
                <w:i w:val="false"/>
                <w:color w:val="000000"/>
                <w:sz w:val="20"/>
              </w:rPr>
              <w:t>
</w:t>
            </w:r>
            <w:r>
              <w:rPr>
                <w:rFonts w:ascii="Times New Roman"/>
                <w:b w:val="false"/>
                <w:i w:val="false"/>
                <w:color w:val="000000"/>
                <w:sz w:val="20"/>
              </w:rPr>
              <w:t xml:space="preserve">общество </w:t>
            </w:r>
            <w:r>
              <w:rPr>
                <w:rFonts w:ascii="Times New Roman"/>
                <w:b w:val="false"/>
                <w:i w:val="false"/>
                <w:color w:val="000000"/>
                <w:sz w:val="20"/>
              </w:rPr>
              <w:t>«ЮТЕКС KZ»)</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минеральных удобрений (заявитель - товарищество с</w:t>
            </w:r>
            <w:r>
              <w:br/>
            </w:r>
            <w:r>
              <w:rPr>
                <w:rFonts w:ascii="Times New Roman"/>
                <w:b w:val="false"/>
                <w:i w:val="false"/>
                <w:color w:val="000000"/>
                <w:sz w:val="20"/>
              </w:rPr>
              <w:t>
</w:t>
            </w:r>
            <w:r>
              <w:rPr>
                <w:rFonts w:ascii="Times New Roman"/>
                <w:b w:val="false"/>
                <w:i w:val="false"/>
                <w:color w:val="000000"/>
                <w:sz w:val="20"/>
              </w:rPr>
              <w:t>ограниченной ответственностью «Агрофос-Юг»)</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2008-2011 г.г.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инфраструктуры для производства вспученного</w:t>
            </w:r>
            <w:r>
              <w:br/>
            </w:r>
            <w:r>
              <w:rPr>
                <w:rFonts w:ascii="Times New Roman"/>
                <w:b w:val="false"/>
                <w:i w:val="false"/>
                <w:color w:val="000000"/>
                <w:sz w:val="20"/>
              </w:rPr>
              <w:t>
</w:t>
            </w:r>
            <w:r>
              <w:rPr>
                <w:rFonts w:ascii="Times New Roman"/>
                <w:b w:val="false"/>
                <w:i w:val="false"/>
                <w:color w:val="000000"/>
                <w:sz w:val="20"/>
              </w:rPr>
              <w:t>вермикулита (заявитель - товарищество с ограниченной</w:t>
            </w:r>
            <w:r>
              <w:br/>
            </w:r>
            <w:r>
              <w:rPr>
                <w:rFonts w:ascii="Times New Roman"/>
                <w:b w:val="false"/>
                <w:i w:val="false"/>
                <w:color w:val="000000"/>
                <w:sz w:val="20"/>
              </w:rPr>
              <w:t>
</w:t>
            </w:r>
            <w:r>
              <w:rPr>
                <w:rFonts w:ascii="Times New Roman"/>
                <w:b w:val="false"/>
                <w:i w:val="false"/>
                <w:color w:val="000000"/>
                <w:sz w:val="20"/>
              </w:rPr>
              <w:t>ответственностью «Avenue»)</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г.г.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города Алматы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развитие горнолыжного курорта «Медеу-Шымбулак»</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«Chimbulak Development»)</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модернизация существующего производства путем</w:t>
            </w:r>
            <w:r>
              <w:br/>
            </w:r>
            <w:r>
              <w:rPr>
                <w:rFonts w:ascii="Times New Roman"/>
                <w:b w:val="false"/>
                <w:i w:val="false"/>
                <w:color w:val="000000"/>
                <w:sz w:val="20"/>
              </w:rPr>
              <w:t>
</w:t>
            </w:r>
            <w:r>
              <w:rPr>
                <w:rFonts w:ascii="Times New Roman"/>
                <w:b w:val="false"/>
                <w:i w:val="false"/>
                <w:color w:val="000000"/>
                <w:sz w:val="20"/>
              </w:rPr>
              <w:t>создания дополнительных производств и модернизации имеющегося</w:t>
            </w:r>
            <w:r>
              <w:br/>
            </w:r>
            <w:r>
              <w:rPr>
                <w:rFonts w:ascii="Times New Roman"/>
                <w:b w:val="false"/>
                <w:i w:val="false"/>
                <w:color w:val="000000"/>
                <w:sz w:val="20"/>
              </w:rPr>
              <w:t>
</w:t>
            </w:r>
            <w:r>
              <w:rPr>
                <w:rFonts w:ascii="Times New Roman"/>
                <w:b w:val="false"/>
                <w:i w:val="false"/>
                <w:color w:val="000000"/>
                <w:sz w:val="20"/>
              </w:rPr>
              <w:t>производства по выпуску твердых лекарственных средств</w:t>
            </w:r>
            <w:r>
              <w:br/>
            </w:r>
            <w:r>
              <w:rPr>
                <w:rFonts w:ascii="Times New Roman"/>
                <w:b w:val="false"/>
                <w:i w:val="false"/>
                <w:color w:val="000000"/>
                <w:sz w:val="20"/>
              </w:rPr>
              <w:t>
</w:t>
            </w:r>
            <w:r>
              <w:rPr>
                <w:rFonts w:ascii="Times New Roman"/>
                <w:b w:val="false"/>
                <w:i w:val="false"/>
                <w:color w:val="000000"/>
                <w:sz w:val="20"/>
              </w:rPr>
              <w:t>(заявитель - акционерное общество «Нобел Алматинская</w:t>
            </w:r>
            <w:r>
              <w:br/>
            </w:r>
            <w:r>
              <w:rPr>
                <w:rFonts w:ascii="Times New Roman"/>
                <w:b w:val="false"/>
                <w:i w:val="false"/>
                <w:color w:val="000000"/>
                <w:sz w:val="20"/>
              </w:rPr>
              <w:t>
</w:t>
            </w:r>
            <w:r>
              <w:rPr>
                <w:rFonts w:ascii="Times New Roman"/>
                <w:b w:val="false"/>
                <w:i w:val="false"/>
                <w:color w:val="000000"/>
                <w:sz w:val="20"/>
              </w:rPr>
              <w:t>Фармацевтическая Фабрика»)</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июль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Продовольственный логистический центр «GEGA» (заявитель -</w:t>
            </w:r>
            <w:r>
              <w:br/>
            </w:r>
            <w:r>
              <w:rPr>
                <w:rFonts w:ascii="Times New Roman"/>
                <w:b w:val="false"/>
                <w:i w:val="false"/>
                <w:color w:val="000000"/>
                <w:sz w:val="20"/>
              </w:rPr>
              <w:t>
</w:t>
            </w:r>
            <w:r>
              <w:rPr>
                <w:rFonts w:ascii="Times New Roman"/>
                <w:b w:val="false"/>
                <w:i w:val="false"/>
                <w:color w:val="000000"/>
                <w:sz w:val="20"/>
              </w:rPr>
              <w:t>товарищество с ограниченной ответственностью «GEGA»)</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г. -</w:t>
            </w:r>
            <w:r>
              <w:br/>
            </w:r>
            <w:r>
              <w:rPr>
                <w:rFonts w:ascii="Times New Roman"/>
                <w:b w:val="false"/>
                <w:i w:val="false"/>
                <w:color w:val="000000"/>
                <w:sz w:val="20"/>
              </w:rPr>
              <w:t>
</w:t>
            </w:r>
            <w:r>
              <w:rPr>
                <w:rFonts w:ascii="Times New Roman"/>
                <w:b w:val="false"/>
                <w:i w:val="false"/>
                <w:color w:val="000000"/>
                <w:sz w:val="20"/>
              </w:rPr>
              <w:t>декабрь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концентрированных растворов для гемодиализа</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«BIRUNIFARM»)</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июнь 2010 г.</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Региональный управляющий центр по форсированному</w:t>
            </w:r>
            <w:r>
              <w:br/>
            </w:r>
            <w:r>
              <w:rPr>
                <w:rFonts w:ascii="Times New Roman"/>
                <w:b w:val="false"/>
                <w:i w:val="false"/>
                <w:color w:val="000000"/>
                <w:sz w:val="20"/>
              </w:rPr>
              <w:t>
</w:t>
            </w:r>
            <w:r>
              <w:rPr>
                <w:rFonts w:ascii="Times New Roman"/>
                <w:b/>
                <w:i w:val="false"/>
                <w:color w:val="000000"/>
                <w:sz w:val="20"/>
              </w:rPr>
              <w:t>индустриально-инновационному развитию города Астаны</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завода по производству сэндвич-панелей»</w:t>
            </w:r>
            <w:r>
              <w:br/>
            </w:r>
            <w:r>
              <w:rPr>
                <w:rFonts w:ascii="Times New Roman"/>
                <w:b w:val="false"/>
                <w:i w:val="false"/>
                <w:color w:val="000000"/>
                <w:sz w:val="20"/>
              </w:rPr>
              <w:t>
</w:t>
            </w:r>
            <w:r>
              <w:rPr>
                <w:rFonts w:ascii="Times New Roman"/>
                <w:b w:val="false"/>
                <w:i w:val="false"/>
                <w:color w:val="000000"/>
                <w:sz w:val="20"/>
              </w:rPr>
              <w:t>(заявитель - товарищество с ограниченной ответственностью</w:t>
            </w:r>
            <w:r>
              <w:br/>
            </w:r>
            <w:r>
              <w:rPr>
                <w:rFonts w:ascii="Times New Roman"/>
                <w:b w:val="false"/>
                <w:i w:val="false"/>
                <w:color w:val="000000"/>
                <w:sz w:val="20"/>
              </w:rPr>
              <w:t>
</w:t>
            </w:r>
            <w:r>
              <w:rPr>
                <w:rFonts w:ascii="Times New Roman"/>
                <w:b w:val="false"/>
                <w:i w:val="false"/>
                <w:color w:val="000000"/>
                <w:sz w:val="20"/>
              </w:rPr>
              <w:t>«Кровля НС»)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г. -</w:t>
            </w:r>
            <w:r>
              <w:br/>
            </w:r>
            <w:r>
              <w:rPr>
                <w:rFonts w:ascii="Times New Roman"/>
                <w:b w:val="false"/>
                <w:i w:val="false"/>
                <w:color w:val="000000"/>
                <w:sz w:val="20"/>
              </w:rPr>
              <w:t>
</w:t>
            </w:r>
            <w:r>
              <w:rPr>
                <w:rFonts w:ascii="Times New Roman"/>
                <w:b w:val="false"/>
                <w:i w:val="false"/>
                <w:color w:val="000000"/>
                <w:sz w:val="20"/>
              </w:rPr>
              <w:t>май 2010 г.</w:t>
            </w:r>
          </w:p>
        </w:tc>
      </w:tr>
      <w:tr>
        <w:trPr>
          <w:trHeight w:val="30" w:hRule="atLeast"/>
        </w:trPr>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9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многофункционального комплекса «Абу-Даби Плаза»</w:t>
            </w:r>
            <w:r>
              <w:br/>
            </w:r>
            <w:r>
              <w:rPr>
                <w:rFonts w:ascii="Times New Roman"/>
                <w:b w:val="false"/>
                <w:i w:val="false"/>
                <w:color w:val="000000"/>
                <w:sz w:val="20"/>
              </w:rPr>
              <w:t>
</w:t>
            </w:r>
            <w:r>
              <w:rPr>
                <w:rFonts w:ascii="Times New Roman"/>
                <w:b w:val="false"/>
                <w:i w:val="false"/>
                <w:color w:val="000000"/>
                <w:sz w:val="20"/>
              </w:rPr>
              <w:t>(заявитель - компания «Aldar Properties PJSC»)</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2010-2014 г.г.</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