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43b" w14:textId="9ea2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Председателя Китайской Народной Республики Ху Цзиньтао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июня 2010 года № 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Председателя Китайской Народной Республики Ху Цзиньтао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Председателя Китайской Народной Республики Ху Цзиньтао в период с 11 по 12 июня 2010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Китайской Народной Республики по формату "1+10",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Китайской Народной Республики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Председателя Китайской Народной Республики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Китайской Народной Республики в аэропорту города Астаны, оформлению аэропорта, места проживания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Председателя Китайской Народной Республики Ху Цзиньтао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2010 года № 81-р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делегации Китайской Народной Республики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Китайской Народной Республики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в честь Председателя Китайской Народной Республики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Китайской Народной Республики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Китайской Народной Республики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