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16b" w14:textId="9385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применения вывозных таможенных пошлин на сырую нефть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2010 года № 110-р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вопросу применения вывозных таможенных пошлин на сырую нефть, добытую по контрактам на недропользование, взимаемую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(далее - рабочая группа)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и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Давидовская                 - главный специалист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Петровна               организации таможенного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энергоресурсами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  - вице-министр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   на недропользование и соглашений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 разделе продукции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Кушукова                    - директор Департамента внешнеторговой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Сабыровна              политики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Кулмурзин    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Сагындыкович          промышленности Министерства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Ешанкулов                   - начальник управления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Адилбек Еркинбекович          подзаконных актов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социально-экономической сферы и внешним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связям Департамента подзаконных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Заиров                      - начальник управления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Гиммалаевич           нефтяных проектов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нефтяной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Кудабаев                    - начальник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Шафкат Серикович      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Тенлибаев                   - начальник управления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Серикбаевич            таможенного контроля за энергоресурсами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Акмухамедова                - начальника отдела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Альжановна              организации таможенного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энергоресурсами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Жанбекова                   - начальник отдела управления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Балжан Боранбаевна            таможенного контроля за энергоресурсами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Айтмамбет                   - главный эксперт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Жарас Рахметулы       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Клепикова                   - главный эксперт управления контрактов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Оксана Ивановна               соглашений о разделе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недропользование и соглашений о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продукции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Куртинова                   - главный эксперт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Бибижан Алихановна    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Рахымгожин                  - старший специалист управления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Дидар Сабыржанович            обеспечения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2010 года выработать и внести в Правительство Республики Казахстан предложения по вопросу применения вывозных таможенных пошлин на сырую нефть по каждому контракту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июля 2008 года № 203-р "О создании рабочей группы для выработки предложений по вопросу применения вывозных таможенных пошлин на сырую нефть".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финансов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