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843" w14:textId="e1cf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правового урегулирования направления граждан Республики Казахстан на работу в международные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2010 года № 116-р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правового урегулирования направления граждан Республики Казахстан на работу в международные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Эрлан Садуакасович            администрации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Абдухалыкова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Фархатовна            языка и юридической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администрации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Амирханов                   - заместитель начальника штаба,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Баймерденович           Антитеррористического центра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                      - начальник юридического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Капесов                     - заведующий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Онербекович       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Рыскулов                    - старший прокурор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Алмасович        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Азимова                     - директор Департамента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Абилхасимовна         международных договоров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Жуланова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Алтынбековна           правового обеспечения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Кутыбаевна             правового обеспечения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Агентства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службы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Нурабаева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Койшибаевна              международных отношений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Кучерова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Александровна        планирования, анализа исполнения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оценки реализации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сфере обороны,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старший инспектор по особо важным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Еркенович               отдела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правового обеспечения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международного сотрудничества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Жахин                       - старший инспектор по особым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Жанатаевич             поручениям Департамента кадровой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Конакбаева                  - главный эксперт Отдела внешних связей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Болатовна              и протокола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Каржаубаев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Жумагалиевич            занятости населения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Мергембаева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Нарипа Сатымбековна           социального обеспечения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страхования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распоряжением Премьер-Министра РК от 02.02.2011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февраля 2011 года внести в Правительство Республики Казахстан предложения по правовому урегулированию направления граждан Республики Казахстан на работу в международные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распоряжением Премьер-Министра РК от 02.02.2011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